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1D5A">
      <w:pPr>
        <w:rPr>
          <w:color w:val="auto"/>
          <w:sz w:val="2"/>
          <w:szCs w:val="2"/>
        </w:rPr>
      </w:pPr>
    </w:p>
    <w:tbl>
      <w:tblPr>
        <w:tblpPr w:leftFromText="180" w:rightFromText="180" w:vertAnchor="page" w:horzAnchor="margin" w:tblpXSpec="center" w:tblpY="496"/>
        <w:tblW w:w="10071" w:type="dxa"/>
        <w:tblCellMar>
          <w:left w:w="0" w:type="dxa"/>
          <w:right w:w="0" w:type="dxa"/>
        </w:tblCellMar>
        <w:tblLook w:val="04A0"/>
      </w:tblPr>
      <w:tblGrid>
        <w:gridCol w:w="5038"/>
        <w:gridCol w:w="5033"/>
      </w:tblGrid>
      <w:tr w:rsidR="00CF7958" w:rsidRPr="00550DB1" w:rsidTr="00CF7958">
        <w:tc>
          <w:tcPr>
            <w:tcW w:w="5038" w:type="dxa"/>
            <w:hideMark/>
          </w:tcPr>
          <w:p w:rsidR="00CF7958" w:rsidRPr="00CF7958" w:rsidRDefault="00CF7958" w:rsidP="00CF7958">
            <w:pPr>
              <w:rPr>
                <w:rFonts w:ascii="Times New Roman" w:hAnsi="Times New Roman"/>
                <w:b/>
                <w:szCs w:val="28"/>
              </w:rPr>
            </w:pPr>
            <w:r w:rsidRPr="00CF7958">
              <w:rPr>
                <w:rFonts w:ascii="Times New Roman" w:hAnsi="Times New Roman"/>
                <w:b/>
                <w:szCs w:val="28"/>
              </w:rPr>
              <w:t>Принято на заседании Совета школы</w:t>
            </w:r>
          </w:p>
          <w:p w:rsidR="00CF7958" w:rsidRPr="00CF7958" w:rsidRDefault="00CF7958" w:rsidP="00CF7958">
            <w:pPr>
              <w:rPr>
                <w:rFonts w:ascii="Times New Roman" w:hAnsi="Times New Roman"/>
                <w:b/>
                <w:szCs w:val="28"/>
              </w:rPr>
            </w:pPr>
          </w:p>
          <w:p w:rsidR="00CF7958" w:rsidRPr="00CF7958" w:rsidRDefault="00CF7958" w:rsidP="00CF7958">
            <w:pPr>
              <w:pStyle w:val="2"/>
              <w:rPr>
                <w:sz w:val="24"/>
                <w:szCs w:val="28"/>
              </w:rPr>
            </w:pPr>
            <w:r w:rsidRPr="00CF7958">
              <w:rPr>
                <w:sz w:val="24"/>
                <w:szCs w:val="28"/>
              </w:rPr>
              <w:t>Протокол № ___</w:t>
            </w:r>
          </w:p>
          <w:p w:rsidR="00CF7958" w:rsidRPr="00CF7958" w:rsidRDefault="00CF7958" w:rsidP="00CF7958">
            <w:pPr>
              <w:rPr>
                <w:rFonts w:ascii="Times New Roman" w:hAnsi="Times New Roman"/>
                <w:szCs w:val="28"/>
              </w:rPr>
            </w:pP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«    » ________  20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CF7958">
              <w:rPr>
                <w:rFonts w:ascii="Times New Roman" w:hAnsi="Times New Roman" w:cs="Times New Roman"/>
                <w:szCs w:val="28"/>
              </w:rPr>
              <w:t xml:space="preserve"> г 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5033" w:type="dxa"/>
            <w:hideMark/>
          </w:tcPr>
          <w:p w:rsidR="00CF7958" w:rsidRPr="00CF7958" w:rsidRDefault="00CF7958" w:rsidP="00CF795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       </w:t>
            </w:r>
            <w:r w:rsidRPr="00CF7958">
              <w:rPr>
                <w:rFonts w:ascii="Times New Roman" w:hAnsi="Times New Roman" w:cs="Times New Roman"/>
                <w:b/>
                <w:szCs w:val="28"/>
              </w:rPr>
              <w:t>УТВЕРЖДАЮ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  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       Директор МБОУ СОШ с.Кубиязы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       _________/</w:t>
            </w:r>
            <w:r>
              <w:rPr>
                <w:rFonts w:ascii="Times New Roman" w:hAnsi="Times New Roman" w:cs="Times New Roman"/>
                <w:szCs w:val="28"/>
              </w:rPr>
              <w:t>Ахматьянов А.Ф.</w:t>
            </w:r>
            <w:r w:rsidRPr="00CF7958">
              <w:rPr>
                <w:rFonts w:ascii="Times New Roman" w:hAnsi="Times New Roman" w:cs="Times New Roman"/>
                <w:szCs w:val="28"/>
              </w:rPr>
              <w:t>./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       Приказ № __  от «__» января 20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 w:rsidRPr="00CF7958">
              <w:rPr>
                <w:rFonts w:ascii="Times New Roman" w:hAnsi="Times New Roman" w:cs="Times New Roman"/>
                <w:szCs w:val="28"/>
              </w:rPr>
              <w:t>г.</w:t>
            </w:r>
          </w:p>
          <w:p w:rsidR="00CF7958" w:rsidRPr="00CF7958" w:rsidRDefault="00CF7958" w:rsidP="00CF7958">
            <w:pPr>
              <w:rPr>
                <w:rFonts w:ascii="Times New Roman" w:hAnsi="Times New Roman" w:cs="Times New Roman"/>
                <w:szCs w:val="28"/>
              </w:rPr>
            </w:pPr>
            <w:r w:rsidRPr="00CF7958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before="48" w:after="48" w:line="240" w:lineRule="exact"/>
        <w:rPr>
          <w:color w:val="auto"/>
          <w:sz w:val="19"/>
          <w:szCs w:val="19"/>
        </w:rPr>
      </w:pPr>
    </w:p>
    <w:p w:rsidR="00000000" w:rsidRDefault="00261D5A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7958" w:rsidRDefault="00CF7958">
      <w:pPr>
        <w:pStyle w:val="11"/>
        <w:keepNext/>
        <w:keepLines/>
        <w:shd w:val="clear" w:color="auto" w:fill="auto"/>
        <w:spacing w:after="233" w:line="310" w:lineRule="exact"/>
        <w:ind w:left="3080"/>
        <w:rPr>
          <w:rStyle w:val="10"/>
          <w:b/>
          <w:bCs/>
          <w:color w:val="000000"/>
        </w:rPr>
      </w:pPr>
      <w:bookmarkStart w:id="0" w:name="bookmark1"/>
    </w:p>
    <w:p w:rsidR="00000000" w:rsidRDefault="0011449D">
      <w:pPr>
        <w:pStyle w:val="11"/>
        <w:keepNext/>
        <w:keepLines/>
        <w:shd w:val="clear" w:color="auto" w:fill="auto"/>
        <w:spacing w:after="233" w:line="310" w:lineRule="exact"/>
        <w:ind w:left="3080"/>
      </w:pPr>
      <w:r>
        <w:rPr>
          <w:rStyle w:val="10"/>
          <w:b/>
          <w:bCs/>
          <w:color w:val="000000"/>
        </w:rPr>
        <w:t xml:space="preserve">Положение о </w:t>
      </w:r>
      <w:r w:rsidR="00261D5A">
        <w:rPr>
          <w:rStyle w:val="10"/>
          <w:b/>
          <w:bCs/>
          <w:color w:val="000000"/>
        </w:rPr>
        <w:t xml:space="preserve"> прием</w:t>
      </w:r>
      <w:r>
        <w:rPr>
          <w:rStyle w:val="10"/>
          <w:b/>
          <w:bCs/>
          <w:color w:val="000000"/>
        </w:rPr>
        <w:t>е</w:t>
      </w:r>
      <w:r w:rsidR="00261D5A">
        <w:rPr>
          <w:rStyle w:val="10"/>
          <w:b/>
          <w:bCs/>
          <w:color w:val="000000"/>
        </w:rPr>
        <w:t xml:space="preserve"> в 1 класс, 2020 г.</w:t>
      </w:r>
      <w:bookmarkEnd w:id="0"/>
    </w:p>
    <w:p w:rsidR="00000000" w:rsidRDefault="00261D5A">
      <w:pPr>
        <w:pStyle w:val="a4"/>
        <w:shd w:val="clear" w:color="auto" w:fill="auto"/>
        <w:ind w:left="20" w:right="20" w:firstLine="800"/>
        <w:jc w:val="both"/>
      </w:pPr>
      <w:r>
        <w:rPr>
          <w:rStyle w:val="1"/>
          <w:color w:val="000000"/>
        </w:rPr>
        <w:t>Настоящ</w:t>
      </w:r>
      <w:r w:rsidR="0011449D">
        <w:rPr>
          <w:rStyle w:val="1"/>
          <w:color w:val="000000"/>
        </w:rPr>
        <w:t>ее</w:t>
      </w:r>
      <w:r>
        <w:rPr>
          <w:rStyle w:val="1"/>
          <w:color w:val="000000"/>
        </w:rPr>
        <w:t xml:space="preserve"> </w:t>
      </w:r>
      <w:r w:rsidR="0011449D">
        <w:rPr>
          <w:rStyle w:val="1"/>
          <w:color w:val="000000"/>
        </w:rPr>
        <w:t>положение</w:t>
      </w:r>
      <w:r>
        <w:rPr>
          <w:rStyle w:val="1"/>
          <w:color w:val="000000"/>
        </w:rPr>
        <w:t xml:space="preserve"> регулирует </w:t>
      </w:r>
      <w:r>
        <w:rPr>
          <w:rStyle w:val="a5"/>
          <w:color w:val="000000"/>
        </w:rPr>
        <w:t xml:space="preserve">правила </w:t>
      </w:r>
      <w:r>
        <w:rPr>
          <w:rStyle w:val="1"/>
          <w:color w:val="000000"/>
        </w:rPr>
        <w:t xml:space="preserve">приема в первые классы муниципального </w:t>
      </w:r>
      <w:r w:rsidR="003C012E">
        <w:rPr>
          <w:rStyle w:val="1"/>
          <w:color w:val="000000"/>
        </w:rPr>
        <w:t xml:space="preserve">бюджетного </w:t>
      </w:r>
      <w:r>
        <w:rPr>
          <w:rStyle w:val="1"/>
          <w:color w:val="000000"/>
        </w:rPr>
        <w:t xml:space="preserve">общеобразовательного учреждения </w:t>
      </w:r>
      <w:r w:rsidR="003C012E">
        <w:rPr>
          <w:rStyle w:val="1"/>
          <w:color w:val="000000"/>
        </w:rPr>
        <w:t>средняя общеобразовательная школа с. Кубиязы МР Аскинский район РБ.</w:t>
      </w:r>
      <w:r>
        <w:rPr>
          <w:rStyle w:val="1"/>
          <w:color w:val="000000"/>
        </w:rPr>
        <w:t xml:space="preserve"> Прием </w:t>
      </w:r>
      <w:r>
        <w:rPr>
          <w:rStyle w:val="1"/>
          <w:color w:val="000000"/>
        </w:rPr>
        <w:t>в 1 классы осуществляется в соответствии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1446"/>
        </w:tabs>
        <w:ind w:left="20" w:right="20" w:firstLine="800"/>
        <w:jc w:val="both"/>
      </w:pPr>
      <w:r>
        <w:rPr>
          <w:rStyle w:val="1"/>
          <w:color w:val="000000"/>
        </w:rPr>
        <w:t>с Федеральным законом от 29 декабря 2012 г. № 273 -ФЗ «Об образовании в Российской Федерации» (далее Закон),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1436"/>
        </w:tabs>
        <w:ind w:left="20" w:right="20" w:firstLine="800"/>
        <w:jc w:val="both"/>
      </w:pPr>
      <w:r>
        <w:rPr>
          <w:rStyle w:val="1"/>
          <w:color w:val="000000"/>
        </w:rPr>
        <w:t>приказом Минобрнауки России от 22.01.2014 г. № 32 «Об утверждении порядка приёма граждан на обучении</w:t>
      </w:r>
      <w:r>
        <w:rPr>
          <w:rStyle w:val="1"/>
          <w:color w:val="000000"/>
        </w:rPr>
        <w:t xml:space="preserve"> по образовательным программам начального общего, основного общего и среднего общего образования (далее Порядок),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1508"/>
        </w:tabs>
        <w:spacing w:after="519"/>
        <w:ind w:left="20" w:right="20" w:firstLine="800"/>
        <w:jc w:val="both"/>
      </w:pPr>
      <w:r>
        <w:rPr>
          <w:rStyle w:val="1"/>
          <w:color w:val="000000"/>
        </w:rPr>
        <w:t xml:space="preserve">с Федеральным законом «О внесении изменений в статью 54 Семейного кодекса РФ и статью 67 ФЗ «Об образовании в РФ» от 2 декабря 2019 года № </w:t>
      </w:r>
      <w:r>
        <w:rPr>
          <w:rStyle w:val="1"/>
          <w:color w:val="000000"/>
        </w:rPr>
        <w:t>411-ФЗ.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4450"/>
        </w:tabs>
        <w:spacing w:before="0" w:after="253" w:line="230" w:lineRule="exact"/>
        <w:ind w:left="4220" w:firstLine="0"/>
      </w:pPr>
      <w:bookmarkStart w:id="1" w:name="bookmark2"/>
      <w:r>
        <w:rPr>
          <w:rStyle w:val="40"/>
          <w:b/>
          <w:bCs/>
          <w:color w:val="000000"/>
        </w:rPr>
        <w:t>Общие положения</w:t>
      </w:r>
      <w:bookmarkEnd w:id="1"/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 xml:space="preserve">Настоящий порядок регулирует и служит организационно-методической основой приема первоклассников в </w:t>
      </w:r>
      <w:r w:rsidR="003C012E">
        <w:rPr>
          <w:rStyle w:val="1"/>
          <w:color w:val="000000"/>
        </w:rPr>
        <w:t>МБОУ СОШ с. Кубиязы.</w:t>
      </w:r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Общее руководство и ответственность за организацию своевременного и качественного проведени</w:t>
      </w:r>
      <w:r>
        <w:rPr>
          <w:rStyle w:val="1"/>
          <w:color w:val="000000"/>
        </w:rPr>
        <w:t>я приема в 1 класс возлагается на директора школы.</w:t>
      </w:r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Прием заявлений в первый класс для закрепленных лиц начинается не позднее 1 февраля и осуществляется не позднее 30 июня текущего года.</w:t>
      </w:r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Прием заявлений родителей (законных представителей) детей, не зарегист</w:t>
      </w:r>
      <w:r>
        <w:rPr>
          <w:rStyle w:val="1"/>
          <w:color w:val="000000"/>
        </w:rPr>
        <w:t>рированных на закрепленной территории, начинается с 1 июля текущего года до момента заполнения свободных мест, но не позднее 5 сентября текущего года.</w:t>
      </w:r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 xml:space="preserve">Дети отдельных категорий граждан имеют право на предоставление места в общеобразовательной организации в </w:t>
      </w:r>
      <w:r>
        <w:rPr>
          <w:rStyle w:val="1"/>
          <w:color w:val="000000"/>
        </w:rPr>
        <w:t>первоочередном порядке в соответствии с законодательством Российской Федерации и нормативными правовыми актами субъектов Российской Федерации. (Приложение 5)</w:t>
      </w:r>
    </w:p>
    <w:p w:rsidR="00000000" w:rsidRDefault="00261D5A">
      <w:pPr>
        <w:pStyle w:val="a4"/>
        <w:shd w:val="clear" w:color="auto" w:fill="auto"/>
        <w:spacing w:after="275" w:line="274" w:lineRule="exact"/>
        <w:ind w:left="300" w:right="20" w:firstLine="500"/>
        <w:jc w:val="both"/>
      </w:pPr>
      <w:r>
        <w:rPr>
          <w:rStyle w:val="1"/>
          <w:color w:val="000000"/>
        </w:rPr>
        <w:t>Зачисление детей в школу оформляется приказом в течение 7 рабочих дней после приема документов. Пр</w:t>
      </w:r>
      <w:r>
        <w:rPr>
          <w:rStyle w:val="1"/>
          <w:color w:val="000000"/>
        </w:rPr>
        <w:t>иказ о формировании первого (первых) классов издается по мере комплектования классов, но не позднее чем за 2 дня до начала учебного года.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5646"/>
        </w:tabs>
        <w:spacing w:before="0" w:after="263" w:line="230" w:lineRule="exact"/>
        <w:ind w:left="4220" w:firstLine="0"/>
      </w:pPr>
      <w:bookmarkStart w:id="2" w:name="bookmark3"/>
      <w:r>
        <w:rPr>
          <w:rStyle w:val="40"/>
          <w:b/>
          <w:bCs/>
          <w:color w:val="000000"/>
        </w:rPr>
        <w:t>Процедура</w:t>
      </w:r>
      <w:r>
        <w:rPr>
          <w:rStyle w:val="40"/>
          <w:b/>
          <w:bCs/>
          <w:color w:val="000000"/>
        </w:rPr>
        <w:tab/>
        <w:t>приема</w:t>
      </w:r>
      <w:bookmarkEnd w:id="2"/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327"/>
        </w:tabs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Все дети, которым на 1 сентября текущего года исполнилось 6 лет и 6 месяце</w:t>
      </w:r>
      <w:r>
        <w:rPr>
          <w:rStyle w:val="1"/>
          <w:color w:val="000000"/>
        </w:rPr>
        <w:t>в, при отсутствии противопоказаний по состоянию здоровья, но не позже достижения ими возраста восьми лет зачисляются в 1 класс школы независимо от их уровня подготовки и развития.</w:t>
      </w:r>
    </w:p>
    <w:p w:rsidR="00000000" w:rsidRDefault="00261D5A">
      <w:pPr>
        <w:pStyle w:val="a4"/>
        <w:shd w:val="clear" w:color="auto" w:fill="auto"/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По заявлению родителей (законных представителей) учредитель образовательного</w:t>
      </w:r>
      <w:r>
        <w:rPr>
          <w:rStyle w:val="1"/>
          <w:color w:val="000000"/>
        </w:rPr>
        <w:t xml:space="preserve"> учреждения вправе разрешить приём детей в школу для обучения в более раннем или позднем возрасте.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452"/>
        </w:tabs>
        <w:spacing w:line="274" w:lineRule="exact"/>
        <w:ind w:left="300" w:right="20" w:firstLine="500"/>
        <w:jc w:val="both"/>
      </w:pPr>
      <w:r>
        <w:rPr>
          <w:rStyle w:val="1"/>
          <w:color w:val="000000"/>
        </w:rPr>
        <w:t>При подаче заявления родители (законные представители) ребенка (Приложение 1, 2,3) являющегося гражданином РФ, предъявляют оригиналы документов: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666"/>
        </w:tabs>
        <w:spacing w:line="230" w:lineRule="exact"/>
        <w:ind w:left="820" w:hanging="500"/>
        <w:jc w:val="left"/>
      </w:pPr>
      <w:r>
        <w:rPr>
          <w:rStyle w:val="1"/>
          <w:color w:val="000000"/>
        </w:rPr>
        <w:t>док</w:t>
      </w:r>
      <w:r>
        <w:rPr>
          <w:rStyle w:val="1"/>
          <w:color w:val="000000"/>
        </w:rPr>
        <w:t>умент, удостоверяющий личность родителей (законных представителей);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670"/>
        </w:tabs>
        <w:spacing w:line="274" w:lineRule="exact"/>
        <w:ind w:left="820" w:right="20" w:hanging="500"/>
        <w:jc w:val="left"/>
      </w:pPr>
      <w:r>
        <w:rPr>
          <w:rStyle w:val="1"/>
          <w:color w:val="000000"/>
        </w:rPr>
        <w:t>свидетельство о рождении, удостоверяющий личность ребенка, являющегося гражданином РФ;</w:t>
      </w:r>
      <w:r>
        <w:br w:type="page"/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line="274" w:lineRule="exact"/>
        <w:ind w:left="380" w:right="20" w:firstLine="0"/>
        <w:jc w:val="left"/>
      </w:pPr>
      <w:r>
        <w:rPr>
          <w:rStyle w:val="1"/>
          <w:color w:val="000000"/>
        </w:rPr>
        <w:lastRenderedPageBreak/>
        <w:t xml:space="preserve">свидетельство о регистрации ребенка по месту жительства (по месту пребывания) на закрепленной </w:t>
      </w:r>
      <w:r>
        <w:rPr>
          <w:rStyle w:val="1"/>
          <w:color w:val="000000"/>
        </w:rPr>
        <w:t>за общеобразовательным учреждением территории или документ о регистрации ребенка по месту жительства на закрепленной за общеобразовательным учреждением территории;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1"/>
        </w:tabs>
        <w:spacing w:line="274" w:lineRule="exact"/>
        <w:ind w:left="720" w:hanging="340"/>
        <w:jc w:val="left"/>
      </w:pPr>
      <w:r>
        <w:rPr>
          <w:rStyle w:val="1"/>
          <w:color w:val="000000"/>
        </w:rPr>
        <w:t>документы, подтверждающие наличие льготы; (Приложение 6)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138"/>
        </w:tabs>
        <w:spacing w:line="274" w:lineRule="exact"/>
        <w:ind w:left="720" w:right="1860" w:firstLine="0"/>
        <w:jc w:val="left"/>
      </w:pPr>
      <w:r>
        <w:rPr>
          <w:rStyle w:val="1"/>
          <w:color w:val="000000"/>
        </w:rPr>
        <w:t>Родители (законные предста</w:t>
      </w:r>
      <w:r>
        <w:rPr>
          <w:rStyle w:val="1"/>
          <w:color w:val="000000"/>
        </w:rPr>
        <w:t>вители) ребенка, имеют право по своему усмотрению предоставлять другие документы.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262"/>
        </w:tabs>
        <w:spacing w:line="274" w:lineRule="exact"/>
        <w:ind w:right="20" w:firstLine="720"/>
        <w:jc w:val="both"/>
      </w:pPr>
      <w:r>
        <w:rPr>
          <w:rStyle w:val="1"/>
          <w:color w:val="000000"/>
        </w:rPr>
        <w:t>Родители (законные представители) детей, не проживающих на закрепленной территории, предъявляют: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74" w:lineRule="exact"/>
        <w:ind w:left="720" w:hanging="340"/>
        <w:jc w:val="left"/>
      </w:pPr>
      <w:r>
        <w:rPr>
          <w:rStyle w:val="1"/>
          <w:color w:val="000000"/>
        </w:rPr>
        <w:t>свидетельство о рождении ребенка;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6"/>
        </w:tabs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документы, подтверждающие налич</w:t>
      </w:r>
      <w:r>
        <w:rPr>
          <w:rStyle w:val="1"/>
          <w:color w:val="000000"/>
        </w:rPr>
        <w:t>ие льготы преимущественного права на поступление в школу.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262"/>
        </w:tabs>
        <w:spacing w:line="274" w:lineRule="exact"/>
        <w:ind w:right="1620" w:firstLine="720"/>
        <w:jc w:val="left"/>
      </w:pPr>
      <w:r>
        <w:rPr>
          <w:rStyle w:val="1"/>
          <w:color w:val="000000"/>
        </w:rPr>
        <w:t>При подаче заявления родители (законные представители) ребенка, не являющегося гражданином РФ, представляют: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6"/>
        </w:tabs>
        <w:spacing w:line="274" w:lineRule="exact"/>
        <w:ind w:left="720" w:right="20" w:hanging="340"/>
        <w:jc w:val="both"/>
      </w:pPr>
      <w:r>
        <w:rPr>
          <w:rStyle w:val="1"/>
          <w:color w:val="000000"/>
        </w:rPr>
        <w:t>документ, удостоверяющий личность ребенка - иностранного гражданина (документ, у</w:t>
      </w:r>
      <w:r>
        <w:rPr>
          <w:rStyle w:val="1"/>
          <w:color w:val="000000"/>
        </w:rPr>
        <w:t>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гражданина) или документ, удостоверяющий личность ребенка без гражданства в РФ (документ, выданный ино</w:t>
      </w:r>
      <w:r>
        <w:rPr>
          <w:rStyle w:val="1"/>
          <w:color w:val="000000"/>
        </w:rPr>
        <w:t>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либо разрешение на временное проживание, либо вид на жительство, либо иные документы, предусмотренные феде</w:t>
      </w:r>
      <w:r>
        <w:rPr>
          <w:rStyle w:val="1"/>
          <w:color w:val="000000"/>
        </w:rPr>
        <w:t>ральным законом или признаваемые в соответствии с международным договором РФ в качестве документа, удостоверяющего личность лица без гражданства);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6"/>
        </w:tabs>
        <w:spacing w:line="274" w:lineRule="exact"/>
        <w:ind w:left="720" w:right="20" w:hanging="340"/>
        <w:jc w:val="both"/>
      </w:pPr>
      <w:r>
        <w:rPr>
          <w:rStyle w:val="1"/>
          <w:color w:val="000000"/>
        </w:rPr>
        <w:t xml:space="preserve">документы, подтверждающие законность пребывания (проживания) ребенка, являющегося иностранным гражданином </w:t>
      </w:r>
      <w:r>
        <w:rPr>
          <w:rStyle w:val="1"/>
          <w:color w:val="000000"/>
        </w:rPr>
        <w:t>или лицом без гражданства, в РФ: виза и (или) миграционная карта, либо иные документы, предусмотренные федеральным законом или международным договором РФ.</w:t>
      </w:r>
    </w:p>
    <w:p w:rsidR="00000000" w:rsidRDefault="00261D5A">
      <w:pPr>
        <w:pStyle w:val="a4"/>
        <w:shd w:val="clear" w:color="auto" w:fill="auto"/>
        <w:spacing w:line="274" w:lineRule="exact"/>
        <w:ind w:right="20" w:firstLine="720"/>
        <w:jc w:val="both"/>
      </w:pPr>
      <w:r>
        <w:rPr>
          <w:rStyle w:val="1"/>
          <w:color w:val="000000"/>
        </w:rPr>
        <w:t>Родители (законные представители) ребенка, не являющегося гражданином РФ, дополнительно предъявляют з</w:t>
      </w:r>
      <w:r>
        <w:rPr>
          <w:rStyle w:val="1"/>
          <w:color w:val="000000"/>
        </w:rPr>
        <w:t>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РФ.</w:t>
      </w:r>
    </w:p>
    <w:p w:rsidR="00000000" w:rsidRDefault="00261D5A">
      <w:pPr>
        <w:pStyle w:val="a4"/>
        <w:shd w:val="clear" w:color="auto" w:fill="auto"/>
        <w:spacing w:after="275" w:line="274" w:lineRule="exact"/>
        <w:ind w:right="20" w:firstLine="720"/>
        <w:jc w:val="both"/>
      </w:pPr>
      <w:r>
        <w:rPr>
          <w:rStyle w:val="1"/>
          <w:color w:val="000000"/>
        </w:rPr>
        <w:t>Иностранные граждане и лица без гражданства все документ</w:t>
      </w:r>
      <w:r>
        <w:rPr>
          <w:rStyle w:val="1"/>
          <w:color w:val="000000"/>
        </w:rPr>
        <w:t>ы представляют на русском языке или вместе с заверенным в установленном порядке переводом на русский язык.</w:t>
      </w:r>
    </w:p>
    <w:p w:rsidR="00000000" w:rsidRDefault="00261D5A">
      <w:pPr>
        <w:pStyle w:val="41"/>
        <w:keepNext/>
        <w:keepLines/>
        <w:numPr>
          <w:ilvl w:val="1"/>
          <w:numId w:val="2"/>
        </w:numPr>
        <w:shd w:val="clear" w:color="auto" w:fill="auto"/>
        <w:tabs>
          <w:tab w:val="left" w:pos="2778"/>
        </w:tabs>
        <w:spacing w:before="0" w:after="208" w:line="230" w:lineRule="exact"/>
        <w:ind w:left="2360" w:firstLine="0"/>
      </w:pPr>
      <w:bookmarkStart w:id="3" w:name="bookmark4"/>
      <w:r>
        <w:rPr>
          <w:rStyle w:val="40"/>
          <w:b/>
          <w:bCs/>
          <w:color w:val="000000"/>
        </w:rPr>
        <w:t>При личном обращении с заявлением о зачислении:</w:t>
      </w:r>
      <w:bookmarkEnd w:id="3"/>
    </w:p>
    <w:p w:rsidR="00000000" w:rsidRDefault="00261D5A">
      <w:pPr>
        <w:pStyle w:val="a4"/>
        <w:numPr>
          <w:ilvl w:val="2"/>
          <w:numId w:val="2"/>
        </w:numPr>
        <w:shd w:val="clear" w:color="auto" w:fill="auto"/>
        <w:tabs>
          <w:tab w:val="left" w:pos="1354"/>
        </w:tabs>
        <w:spacing w:line="274" w:lineRule="exact"/>
        <w:ind w:right="20" w:firstLine="720"/>
        <w:jc w:val="both"/>
      </w:pPr>
      <w:r>
        <w:rPr>
          <w:rStyle w:val="1"/>
          <w:color w:val="000000"/>
        </w:rPr>
        <w:t>Заявитель обращается лично в интересующее его образовательное учрежде</w:t>
      </w:r>
      <w:r>
        <w:rPr>
          <w:rStyle w:val="1"/>
          <w:color w:val="000000"/>
        </w:rPr>
        <w:t>ние и представляет пакет документов, указанных в пункте 2.2. Порядка.</w:t>
      </w:r>
    </w:p>
    <w:p w:rsidR="00000000" w:rsidRDefault="00261D5A">
      <w:pPr>
        <w:pStyle w:val="a4"/>
        <w:numPr>
          <w:ilvl w:val="2"/>
          <w:numId w:val="2"/>
        </w:numPr>
        <w:shd w:val="clear" w:color="auto" w:fill="auto"/>
        <w:tabs>
          <w:tab w:val="left" w:pos="2285"/>
        </w:tabs>
        <w:spacing w:line="274" w:lineRule="exact"/>
        <w:ind w:firstLine="720"/>
        <w:jc w:val="both"/>
      </w:pPr>
      <w:r>
        <w:rPr>
          <w:rStyle w:val="1"/>
          <w:color w:val="000000"/>
        </w:rPr>
        <w:t>Работник</w:t>
      </w:r>
      <w:r>
        <w:rPr>
          <w:rStyle w:val="1"/>
          <w:color w:val="000000"/>
        </w:rPr>
        <w:tab/>
        <w:t>образовательного учреждения, ответственный за приём документов: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01"/>
        </w:tabs>
        <w:spacing w:line="274" w:lineRule="exact"/>
        <w:ind w:right="20" w:firstLine="360"/>
        <w:jc w:val="left"/>
      </w:pPr>
      <w:r>
        <w:rPr>
          <w:rStyle w:val="1"/>
          <w:color w:val="000000"/>
        </w:rPr>
        <w:t>устанавливает личность заявителя (проверяет документ, удостоверяющий его личность); принимает документы</w:t>
      </w:r>
      <w:r>
        <w:rPr>
          <w:rStyle w:val="1"/>
          <w:color w:val="000000"/>
        </w:rPr>
        <w:t>, проверяет правильность написания заявления и соответствие сведений, указанных в заявлении, паспортным данным;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0"/>
        </w:tabs>
        <w:spacing w:line="274" w:lineRule="exact"/>
        <w:ind w:right="20" w:firstLine="360"/>
        <w:jc w:val="left"/>
      </w:pPr>
      <w:r>
        <w:rPr>
          <w:rStyle w:val="1"/>
          <w:color w:val="000000"/>
        </w:rPr>
        <w:t>проверяет наличие всех необходимых документов, указанных в пункте 2.2 Порядка, удостоверяясь, что:</w:t>
      </w:r>
    </w:p>
    <w:p w:rsidR="00000000" w:rsidRDefault="00261D5A">
      <w:pPr>
        <w:pStyle w:val="a4"/>
        <w:shd w:val="clear" w:color="auto" w:fill="auto"/>
        <w:spacing w:line="274" w:lineRule="exact"/>
        <w:ind w:left="720" w:hanging="340"/>
        <w:jc w:val="left"/>
      </w:pPr>
      <w:r>
        <w:rPr>
          <w:rStyle w:val="1"/>
          <w:color w:val="000000"/>
        </w:rPr>
        <w:t>&gt; тексты документов написаны разборчиво;</w:t>
      </w:r>
    </w:p>
    <w:p w:rsidR="00000000" w:rsidRDefault="00261D5A">
      <w:pPr>
        <w:pStyle w:val="a4"/>
        <w:shd w:val="clear" w:color="auto" w:fill="auto"/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^ фамилия, имя и отчество, дата рождения, адрес места жительства ребёнка заявителя и заявителя написаны полностью;</w:t>
      </w:r>
    </w:p>
    <w:p w:rsidR="00000000" w:rsidRDefault="00261D5A">
      <w:pPr>
        <w:pStyle w:val="a4"/>
        <w:shd w:val="clear" w:color="auto" w:fill="auto"/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^ в документах нет подчисток, приписок, зачёркнутых слов и иных неоговоренных исправлений;</w:t>
      </w:r>
    </w:p>
    <w:p w:rsidR="00000000" w:rsidRDefault="00261D5A">
      <w:pPr>
        <w:pStyle w:val="a4"/>
        <w:shd w:val="clear" w:color="auto" w:fill="auto"/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^ документы не имеют серьёзных повреждений, наличи</w:t>
      </w:r>
      <w:r>
        <w:rPr>
          <w:rStyle w:val="1"/>
          <w:color w:val="000000"/>
        </w:rPr>
        <w:t>е которых не позволяет однозначно истолковать их содержание.</w:t>
      </w:r>
    </w:p>
    <w:p w:rsidR="00000000" w:rsidRDefault="00261D5A">
      <w:pPr>
        <w:pStyle w:val="a4"/>
        <w:numPr>
          <w:ilvl w:val="2"/>
          <w:numId w:val="2"/>
        </w:numPr>
        <w:shd w:val="clear" w:color="auto" w:fill="auto"/>
        <w:tabs>
          <w:tab w:val="left" w:pos="1406"/>
        </w:tabs>
        <w:spacing w:line="274" w:lineRule="exact"/>
        <w:ind w:left="1280" w:right="20"/>
        <w:jc w:val="left"/>
      </w:pPr>
      <w:r>
        <w:rPr>
          <w:rStyle w:val="1"/>
          <w:color w:val="000000"/>
        </w:rPr>
        <w:t>При установлении фактов отсутствия необходимых документов, указанных в пункте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0"/>
        <w:jc w:val="both"/>
      </w:pPr>
      <w:r>
        <w:rPr>
          <w:rStyle w:val="1"/>
          <w:color w:val="000000"/>
        </w:rPr>
        <w:t>2.2 Порядка, работник образовательного учреждения уведомляет заявителя о наличии препятствий для приёма докум</w:t>
      </w:r>
      <w:r>
        <w:rPr>
          <w:rStyle w:val="1"/>
          <w:color w:val="000000"/>
        </w:rPr>
        <w:t>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000000" w:rsidRDefault="00261D5A">
      <w:pPr>
        <w:pStyle w:val="a4"/>
        <w:numPr>
          <w:ilvl w:val="2"/>
          <w:numId w:val="2"/>
        </w:numPr>
        <w:shd w:val="clear" w:color="auto" w:fill="auto"/>
        <w:tabs>
          <w:tab w:val="left" w:pos="1518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 xml:space="preserve">Если все документы оформлены правильно, работник образовательного учреждения </w:t>
      </w:r>
      <w:r>
        <w:rPr>
          <w:rStyle w:val="1"/>
          <w:color w:val="000000"/>
        </w:rPr>
        <w:lastRenderedPageBreak/>
        <w:t>регистрирует документы заявителя в</w:t>
      </w:r>
      <w:r>
        <w:rPr>
          <w:rStyle w:val="1"/>
          <w:color w:val="000000"/>
        </w:rPr>
        <w:t xml:space="preserve"> установленном порядке и сообщает заявителю о сроке издания приказа о зачислении; зачисление детей в школу оформляется приказом в течение 7 рабочих дней после приема документов.</w:t>
      </w:r>
    </w:p>
    <w:p w:rsidR="00000000" w:rsidRDefault="00261D5A">
      <w:pPr>
        <w:pStyle w:val="a4"/>
        <w:numPr>
          <w:ilvl w:val="2"/>
          <w:numId w:val="2"/>
        </w:numPr>
        <w:shd w:val="clear" w:color="auto" w:fill="auto"/>
        <w:tabs>
          <w:tab w:val="left" w:pos="1364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Результат административной процедуры - регистрация документов заявител</w:t>
      </w:r>
      <w:r>
        <w:rPr>
          <w:rStyle w:val="1"/>
          <w:color w:val="000000"/>
        </w:rPr>
        <w:t>я в журнале регистрации или возврат документов.</w:t>
      </w:r>
    </w:p>
    <w:p w:rsidR="00000000" w:rsidRDefault="00261D5A">
      <w:pPr>
        <w:pStyle w:val="a4"/>
        <w:shd w:val="clear" w:color="auto" w:fill="auto"/>
        <w:spacing w:line="274" w:lineRule="exact"/>
        <w:ind w:left="20" w:firstLine="700"/>
        <w:jc w:val="both"/>
      </w:pPr>
      <w:r>
        <w:rPr>
          <w:rStyle w:val="1"/>
          <w:color w:val="000000"/>
        </w:rPr>
        <w:t>Срок выполнения административной процедуры - не более 30 минут.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Ответственное должностное лицо - работник образовательного учреждения, ответственный за приём документов.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262"/>
        </w:tabs>
        <w:spacing w:line="274" w:lineRule="exact"/>
        <w:ind w:left="720" w:right="20" w:firstLine="0"/>
        <w:jc w:val="both"/>
      </w:pPr>
      <w:r>
        <w:rPr>
          <w:rStyle w:val="1"/>
          <w:color w:val="000000"/>
        </w:rPr>
        <w:t>При приеме заявления выдается сп</w:t>
      </w:r>
      <w:r>
        <w:rPr>
          <w:rStyle w:val="1"/>
          <w:color w:val="000000"/>
        </w:rPr>
        <w:t>равка о регистрации документов. (Приложение 4) Школа обеспечивает приём всех граждан, которые проживают в микрорайоне</w:t>
      </w:r>
    </w:p>
    <w:p w:rsidR="00000000" w:rsidRDefault="00261D5A">
      <w:pPr>
        <w:pStyle w:val="a4"/>
        <w:shd w:val="clear" w:color="auto" w:fill="auto"/>
        <w:spacing w:line="274" w:lineRule="exact"/>
        <w:ind w:left="20" w:firstLine="0"/>
        <w:jc w:val="both"/>
      </w:pPr>
      <w:r>
        <w:rPr>
          <w:rStyle w:val="1"/>
          <w:color w:val="000000"/>
        </w:rPr>
        <w:t>данной школы и имеют право на получение образования соответствующего уровня.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 xml:space="preserve">Администрация может отказать гражданам в приеме их детей в 1 </w:t>
      </w:r>
      <w:r>
        <w:rPr>
          <w:rStyle w:val="1"/>
          <w:color w:val="000000"/>
        </w:rPr>
        <w:t>класс. Основания для отказа в зачислении: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74" w:lineRule="exact"/>
        <w:ind w:left="380" w:firstLine="0"/>
        <w:jc w:val="left"/>
      </w:pPr>
      <w:r>
        <w:rPr>
          <w:rStyle w:val="1"/>
          <w:color w:val="000000"/>
        </w:rPr>
        <w:t>отсутствие свободных мест в образовательном учреждении;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93" w:lineRule="exact"/>
        <w:ind w:left="380" w:firstLine="0"/>
        <w:jc w:val="left"/>
      </w:pPr>
      <w:r>
        <w:rPr>
          <w:rStyle w:val="1"/>
          <w:color w:val="000000"/>
        </w:rPr>
        <w:t>несоответствие возраста поступающего;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93" w:lineRule="exact"/>
        <w:ind w:left="380" w:firstLine="0"/>
        <w:jc w:val="left"/>
      </w:pPr>
      <w:r>
        <w:rPr>
          <w:rStyle w:val="1"/>
          <w:color w:val="000000"/>
        </w:rPr>
        <w:t>наличие медицинских противопоказаний;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93" w:lineRule="exact"/>
        <w:ind w:left="380" w:firstLine="0"/>
        <w:jc w:val="left"/>
      </w:pPr>
      <w:r>
        <w:rPr>
          <w:rStyle w:val="1"/>
          <w:color w:val="000000"/>
        </w:rPr>
        <w:t>отсутствие документов, подтверждающих право внеочередного зачисления.</w:t>
      </w:r>
    </w:p>
    <w:p w:rsidR="00000000" w:rsidRDefault="00261D5A">
      <w:pPr>
        <w:pStyle w:val="a4"/>
        <w:numPr>
          <w:ilvl w:val="1"/>
          <w:numId w:val="2"/>
        </w:numPr>
        <w:shd w:val="clear" w:color="auto" w:fill="auto"/>
        <w:tabs>
          <w:tab w:val="left" w:pos="1824"/>
        </w:tabs>
        <w:spacing w:after="293" w:line="230" w:lineRule="exact"/>
        <w:ind w:left="20" w:firstLine="700"/>
        <w:jc w:val="both"/>
      </w:pPr>
      <w:r>
        <w:rPr>
          <w:rStyle w:val="1"/>
          <w:color w:val="000000"/>
        </w:rPr>
        <w:t>Прием</w:t>
      </w:r>
      <w:r>
        <w:rPr>
          <w:rStyle w:val="1"/>
          <w:color w:val="000000"/>
        </w:rPr>
        <w:tab/>
        <w:t>граждан в школу осуществляется без вступительных испытаний.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965"/>
        </w:tabs>
        <w:spacing w:before="0" w:after="258" w:line="230" w:lineRule="exact"/>
        <w:ind w:left="4400" w:right="20"/>
      </w:pPr>
      <w:bookmarkStart w:id="4" w:name="bookmark5"/>
      <w:r>
        <w:rPr>
          <w:rStyle w:val="40"/>
          <w:b/>
          <w:bCs/>
          <w:color w:val="000000"/>
        </w:rPr>
        <w:t>О предоставлении в электронной форме услуги по зачислению в образовательное учреждение</w:t>
      </w:r>
      <w:bookmarkEnd w:id="4"/>
    </w:p>
    <w:p w:rsidR="00000000" w:rsidRDefault="00261D5A">
      <w:pPr>
        <w:pStyle w:val="a4"/>
        <w:shd w:val="clear" w:color="auto" w:fill="auto"/>
        <w:spacing w:line="274" w:lineRule="exact"/>
        <w:ind w:left="20" w:firstLine="700"/>
        <w:jc w:val="both"/>
      </w:pPr>
      <w:r>
        <w:rPr>
          <w:rStyle w:val="1"/>
          <w:color w:val="000000"/>
        </w:rPr>
        <w:t>3.1 Заявителями на получение услуги являются: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98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родители (законные представ</w:t>
      </w:r>
      <w:r>
        <w:rPr>
          <w:rStyle w:val="1"/>
          <w:color w:val="000000"/>
        </w:rPr>
        <w:t>ители) детей, желающие зачислить ребёнка на обучение в образовательное учреждение;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489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В</w:t>
      </w:r>
      <w:r>
        <w:rPr>
          <w:rStyle w:val="1"/>
          <w:color w:val="000000"/>
        </w:rPr>
        <w:tab/>
        <w:t xml:space="preserve">случае обращения за услугой посредством федеральной государственной информационной системы Единый портал государственных услуг РФ по адресу: </w:t>
      </w:r>
      <w:r w:rsidR="003C012E" w:rsidRPr="003C012E">
        <w:rPr>
          <w:rStyle w:val="1"/>
          <w:color w:val="000000"/>
          <w:lang w:val="en-US" w:eastAsia="en-US"/>
        </w:rPr>
        <w:t>http</w:t>
      </w:r>
      <w:r w:rsidR="003C012E" w:rsidRPr="003C012E">
        <w:rPr>
          <w:rStyle w:val="1"/>
          <w:color w:val="000000"/>
          <w:lang w:eastAsia="en-US"/>
        </w:rPr>
        <w:t>://</w:t>
      </w:r>
      <w:r w:rsidR="003C012E">
        <w:rPr>
          <w:rStyle w:val="1"/>
          <w:color w:val="000000"/>
          <w:lang w:val="en-US" w:eastAsia="en-US"/>
        </w:rPr>
        <w:t>www</w:t>
      </w:r>
      <w:r w:rsidR="003C012E" w:rsidRPr="003C012E">
        <w:rPr>
          <w:rStyle w:val="1"/>
          <w:color w:val="000000"/>
          <w:lang w:eastAsia="en-US"/>
        </w:rPr>
        <w:t>.</w:t>
      </w:r>
      <w:r w:rsidR="003C012E" w:rsidRPr="003C012E">
        <w:rPr>
          <w:rStyle w:val="1"/>
          <w:color w:val="000000"/>
          <w:lang w:val="en-US" w:eastAsia="en-US"/>
        </w:rPr>
        <w:t>gosuslugi</w:t>
      </w:r>
      <w:r w:rsidR="003C012E" w:rsidRPr="003C012E">
        <w:rPr>
          <w:rStyle w:val="1"/>
          <w:color w:val="000000"/>
          <w:lang w:eastAsia="en-US"/>
        </w:rPr>
        <w:t>.</w:t>
      </w:r>
      <w:r w:rsidR="003C012E" w:rsidRPr="003C012E">
        <w:rPr>
          <w:rStyle w:val="1"/>
          <w:color w:val="000000"/>
          <w:lang w:val="en-US" w:eastAsia="en-US"/>
        </w:rPr>
        <w:t>ru</w:t>
      </w:r>
      <w:r w:rsidRPr="003C012E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(далее - Единый портал) заявитель представляет скан-копии необходимых для зачисления документов в формате </w:t>
      </w:r>
      <w:r>
        <w:rPr>
          <w:rStyle w:val="1"/>
          <w:color w:val="000000"/>
          <w:lang w:val="en-US" w:eastAsia="en-US"/>
        </w:rPr>
        <w:t>PDF</w:t>
      </w:r>
      <w:r w:rsidRPr="003C012E">
        <w:rPr>
          <w:rStyle w:val="1"/>
          <w:color w:val="000000"/>
          <w:lang w:eastAsia="en-US"/>
        </w:rPr>
        <w:t>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38"/>
        </w:tabs>
        <w:spacing w:line="274" w:lineRule="exact"/>
        <w:ind w:left="20" w:firstLine="700"/>
        <w:jc w:val="both"/>
      </w:pPr>
      <w:r>
        <w:rPr>
          <w:rStyle w:val="1"/>
          <w:color w:val="000000"/>
        </w:rPr>
        <w:t>Сроки предоставления услуги.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 xml:space="preserve">Приём, регистрация документов заявителя, уведомлении заявителя о </w:t>
      </w:r>
      <w:r>
        <w:rPr>
          <w:rStyle w:val="1"/>
          <w:color w:val="000000"/>
        </w:rPr>
        <w:t>приёме документов в электронном виде с указанием регистрационного номера или отказе в приёме документов - 1 день.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62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Заявители должны предоставить оригиналы документов, необходимых для получения услуги, в образовательное учреждение в течение 4 рабочих д</w:t>
      </w:r>
      <w:r>
        <w:rPr>
          <w:rStyle w:val="1"/>
          <w:color w:val="000000"/>
        </w:rPr>
        <w:t>ней после подачи заявления. В случае, если требуемые для зачисления в образовательное учреждение документы не предоставлены в течение установленного срока, образовательное учреждение вправе отказать в услуге.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48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Зачисление в школу оформляется приказом д</w:t>
      </w:r>
      <w:r>
        <w:rPr>
          <w:rStyle w:val="1"/>
          <w:color w:val="000000"/>
        </w:rPr>
        <w:t>иректора в течение 7 рабочих дней после приема документов.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28"/>
        </w:tabs>
        <w:spacing w:line="274" w:lineRule="exact"/>
        <w:ind w:left="20" w:firstLine="700"/>
        <w:jc w:val="both"/>
      </w:pPr>
      <w:r>
        <w:rPr>
          <w:rStyle w:val="1"/>
          <w:color w:val="000000"/>
        </w:rPr>
        <w:t>Результат предоставления услуги.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Конечным результатом предоставления услуги является зачисление ребёнка заявителя (заявителя) в образовательное учреждение или мотивированный отказ в зачислени</w:t>
      </w:r>
      <w:r>
        <w:rPr>
          <w:rStyle w:val="1"/>
          <w:color w:val="000000"/>
        </w:rPr>
        <w:t>и ребёнка заявителя (заявителя) в образовательное учреждение.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62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Услуга оказывается бесплатно. За её оказание или осуществление административных процедур при предоставлении услуги не допускается взимание государственной пошлины или иной платы.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153"/>
        </w:tabs>
        <w:spacing w:line="274" w:lineRule="exact"/>
        <w:ind w:left="20" w:right="1500" w:firstLine="700"/>
        <w:jc w:val="left"/>
      </w:pPr>
      <w:r>
        <w:rPr>
          <w:rStyle w:val="1"/>
          <w:color w:val="000000"/>
        </w:rPr>
        <w:t>Пер</w:t>
      </w:r>
      <w:r>
        <w:rPr>
          <w:rStyle w:val="1"/>
          <w:color w:val="000000"/>
        </w:rPr>
        <w:t>ечень оснований для отказа в приёме документов, необходимых для предоставления услуги: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exact"/>
        <w:ind w:right="20" w:firstLine="0"/>
        <w:jc w:val="right"/>
      </w:pPr>
      <w:r>
        <w:rPr>
          <w:rStyle w:val="1"/>
          <w:color w:val="000000"/>
        </w:rPr>
        <w:t>предоставление неполного пакета документов, перечисленных в пункте 2.2 данного</w:t>
      </w:r>
    </w:p>
    <w:p w:rsidR="00000000" w:rsidRDefault="00261D5A">
      <w:pPr>
        <w:pStyle w:val="a4"/>
        <w:shd w:val="clear" w:color="auto" w:fill="auto"/>
        <w:spacing w:line="230" w:lineRule="exact"/>
        <w:ind w:left="20" w:firstLine="700"/>
        <w:jc w:val="both"/>
      </w:pPr>
      <w:r>
        <w:rPr>
          <w:rStyle w:val="1"/>
          <w:color w:val="000000"/>
        </w:rPr>
        <w:t>Порядка;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30" w:lineRule="exact"/>
        <w:ind w:left="740" w:hanging="360"/>
        <w:jc w:val="left"/>
      </w:pPr>
      <w:r>
        <w:rPr>
          <w:rStyle w:val="1"/>
          <w:color w:val="000000"/>
        </w:rPr>
        <w:t>наличие в представленных документах недостоверных (искажённых) сведений;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6"/>
        </w:tabs>
        <w:spacing w:line="230" w:lineRule="exact"/>
        <w:ind w:left="740" w:hanging="360"/>
        <w:jc w:val="left"/>
      </w:pPr>
      <w:r>
        <w:rPr>
          <w:rStyle w:val="1"/>
          <w:color w:val="000000"/>
        </w:rPr>
        <w:t>регистрация ребенка не на закрепленной территории.</w:t>
      </w:r>
    </w:p>
    <w:p w:rsidR="00000000" w:rsidRDefault="00261D5A">
      <w:pPr>
        <w:pStyle w:val="a4"/>
        <w:numPr>
          <w:ilvl w:val="0"/>
          <w:numId w:val="4"/>
        </w:numPr>
        <w:shd w:val="clear" w:color="auto" w:fill="auto"/>
        <w:tabs>
          <w:tab w:val="left" w:pos="1249"/>
        </w:tabs>
        <w:spacing w:after="236" w:line="274" w:lineRule="exact"/>
        <w:ind w:left="20" w:right="20" w:firstLine="720"/>
        <w:jc w:val="both"/>
      </w:pPr>
      <w:r>
        <w:rPr>
          <w:rStyle w:val="1"/>
          <w:color w:val="000000"/>
        </w:rPr>
        <w:t xml:space="preserve">Информирование об услуге осуществляется образовательным учреждением при личном обращении заявителя с использованием почтовой, телефонной связи, посредством электронной почты, через свои официальные </w:t>
      </w:r>
      <w:r>
        <w:rPr>
          <w:rStyle w:val="1"/>
          <w:color w:val="000000"/>
        </w:rPr>
        <w:t>сайты и ЕНГУ.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2156"/>
        </w:tabs>
        <w:spacing w:before="0" w:after="279" w:line="278" w:lineRule="exact"/>
        <w:ind w:left="740" w:right="400" w:firstLine="420"/>
      </w:pPr>
      <w:bookmarkStart w:id="5" w:name="bookmark6"/>
      <w:r>
        <w:rPr>
          <w:rStyle w:val="40"/>
          <w:b/>
          <w:bCs/>
          <w:color w:val="000000"/>
        </w:rPr>
        <w:lastRenderedPageBreak/>
        <w:t>Состав, последовательность и сроки выполнения процедур информационно</w:t>
      </w:r>
      <w:r>
        <w:rPr>
          <w:rStyle w:val="40"/>
          <w:b/>
          <w:bCs/>
          <w:color w:val="000000"/>
        </w:rPr>
        <w:softHyphen/>
      </w:r>
      <w:r w:rsidR="003C012E" w:rsidRPr="003C012E">
        <w:rPr>
          <w:rStyle w:val="40"/>
          <w:b/>
          <w:bCs/>
          <w:color w:val="000000"/>
        </w:rPr>
        <w:t xml:space="preserve"> </w:t>
      </w:r>
      <w:r>
        <w:rPr>
          <w:rStyle w:val="40"/>
          <w:b/>
          <w:bCs/>
          <w:color w:val="000000"/>
        </w:rPr>
        <w:t>телекоммуникационного взаимодействия, требования к порядку их выполнения в электронной форме</w:t>
      </w:r>
      <w:bookmarkEnd w:id="5"/>
    </w:p>
    <w:p w:rsidR="00000000" w:rsidRDefault="00261D5A">
      <w:pPr>
        <w:pStyle w:val="a4"/>
        <w:shd w:val="clear" w:color="auto" w:fill="auto"/>
        <w:spacing w:line="230" w:lineRule="exact"/>
        <w:ind w:left="20" w:firstLine="720"/>
        <w:jc w:val="both"/>
      </w:pPr>
      <w:r>
        <w:rPr>
          <w:rStyle w:val="1"/>
          <w:color w:val="000000"/>
        </w:rPr>
        <w:t>Предоставление услуги состоит из следующих административных</w:t>
      </w:r>
      <w:r>
        <w:rPr>
          <w:rStyle w:val="1"/>
          <w:color w:val="000000"/>
        </w:rPr>
        <w:t xml:space="preserve"> процедур: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right="20" w:hanging="360"/>
        <w:jc w:val="left"/>
      </w:pPr>
      <w:r>
        <w:rPr>
          <w:rStyle w:val="1"/>
          <w:color w:val="000000"/>
        </w:rPr>
        <w:t>представление (направление) заявителем заявления и документов, необходимых для зачисления в образовательное учреждение;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right="20" w:hanging="360"/>
        <w:jc w:val="left"/>
      </w:pPr>
      <w:r>
        <w:rPr>
          <w:rStyle w:val="1"/>
          <w:color w:val="000000"/>
        </w:rPr>
        <w:t>приём, регистрация, рассмотрение документов заявителя, принятие решения о зачислении (отказе в зачислении);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after="283" w:line="283" w:lineRule="exact"/>
        <w:ind w:left="740" w:hanging="360"/>
        <w:jc w:val="left"/>
      </w:pPr>
      <w:r>
        <w:rPr>
          <w:rStyle w:val="1"/>
          <w:color w:val="000000"/>
        </w:rPr>
        <w:t>информир</w:t>
      </w:r>
      <w:r>
        <w:rPr>
          <w:rStyle w:val="1"/>
          <w:color w:val="000000"/>
        </w:rPr>
        <w:t>ование заявителя о принятом решении.</w:t>
      </w:r>
    </w:p>
    <w:p w:rsidR="00000000" w:rsidRDefault="00261D5A">
      <w:pPr>
        <w:pStyle w:val="41"/>
        <w:keepNext/>
        <w:keepLines/>
        <w:numPr>
          <w:ilvl w:val="0"/>
          <w:numId w:val="5"/>
        </w:numPr>
        <w:shd w:val="clear" w:color="auto" w:fill="auto"/>
        <w:tabs>
          <w:tab w:val="left" w:pos="1162"/>
        </w:tabs>
        <w:spacing w:before="0" w:after="196" w:line="230" w:lineRule="exact"/>
        <w:ind w:left="2460" w:right="20" w:hanging="1720"/>
      </w:pPr>
      <w:bookmarkStart w:id="6" w:name="bookmark7"/>
      <w:r>
        <w:rPr>
          <w:rStyle w:val="40"/>
          <w:b/>
          <w:bCs/>
          <w:color w:val="000000"/>
        </w:rPr>
        <w:t>Представление (направление) заявителем заявления и документов, необходимых для зачисления в образовательное учреждение.</w:t>
      </w:r>
      <w:bookmarkEnd w:id="6"/>
    </w:p>
    <w:p w:rsidR="00000000" w:rsidRDefault="00261D5A">
      <w:pPr>
        <w:pStyle w:val="a4"/>
        <w:numPr>
          <w:ilvl w:val="0"/>
          <w:numId w:val="6"/>
        </w:numPr>
        <w:shd w:val="clear" w:color="auto" w:fill="auto"/>
        <w:tabs>
          <w:tab w:val="left" w:pos="1330"/>
        </w:tabs>
        <w:spacing w:line="283" w:lineRule="exact"/>
        <w:ind w:left="20" w:firstLine="720"/>
        <w:jc w:val="both"/>
      </w:pPr>
      <w:r>
        <w:rPr>
          <w:rStyle w:val="1"/>
          <w:color w:val="000000"/>
        </w:rPr>
        <w:t>При обращении на Единый портал :</w:t>
      </w:r>
    </w:p>
    <w:p w:rsidR="00000000" w:rsidRDefault="00261D5A">
      <w:pPr>
        <w:pStyle w:val="a4"/>
        <w:numPr>
          <w:ilvl w:val="0"/>
          <w:numId w:val="7"/>
        </w:numPr>
        <w:shd w:val="clear" w:color="auto" w:fill="auto"/>
        <w:tabs>
          <w:tab w:val="left" w:pos="1537"/>
        </w:tabs>
        <w:spacing w:line="283" w:lineRule="exact"/>
        <w:ind w:left="20" w:right="20" w:firstLine="720"/>
        <w:jc w:val="both"/>
      </w:pPr>
      <w:r>
        <w:rPr>
          <w:rStyle w:val="1"/>
          <w:color w:val="000000"/>
        </w:rPr>
        <w:t>Заявитель направляет зая</w:t>
      </w:r>
      <w:r>
        <w:rPr>
          <w:rStyle w:val="1"/>
          <w:color w:val="000000"/>
        </w:rPr>
        <w:t>вление на зачисление через Единый портал следующим образом: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left"/>
      </w:pPr>
      <w:r>
        <w:rPr>
          <w:rStyle w:val="1"/>
          <w:color w:val="000000"/>
        </w:rPr>
        <w:t>входит в «личный кабинет»;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left"/>
      </w:pPr>
      <w:r>
        <w:rPr>
          <w:rStyle w:val="1"/>
          <w:color w:val="000000"/>
        </w:rPr>
        <w:t>выбирает услугу «зачисление в образовательное учреждение»;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hanging="360"/>
        <w:jc w:val="left"/>
      </w:pPr>
      <w:r>
        <w:rPr>
          <w:rStyle w:val="1"/>
          <w:color w:val="000000"/>
        </w:rPr>
        <w:t>выбирает интересующее его образовательное учреждение;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21"/>
        </w:tabs>
        <w:spacing w:line="283" w:lineRule="exact"/>
        <w:ind w:left="740" w:hanging="360"/>
        <w:jc w:val="left"/>
      </w:pPr>
      <w:r>
        <w:rPr>
          <w:rStyle w:val="1"/>
          <w:color w:val="000000"/>
        </w:rPr>
        <w:t>заполняет предложенную форму заявления о пре</w:t>
      </w:r>
      <w:r>
        <w:rPr>
          <w:rStyle w:val="1"/>
          <w:color w:val="000000"/>
        </w:rPr>
        <w:t>доставлении услуги;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83" w:lineRule="exact"/>
        <w:ind w:left="740" w:right="20" w:hanging="360"/>
        <w:jc w:val="left"/>
      </w:pPr>
      <w:r>
        <w:rPr>
          <w:rStyle w:val="1"/>
          <w:color w:val="000000"/>
        </w:rPr>
        <w:t xml:space="preserve">прилагает (прикрепляет) скан-копии в формате </w:t>
      </w:r>
      <w:r>
        <w:rPr>
          <w:rStyle w:val="1"/>
          <w:color w:val="000000"/>
          <w:lang w:val="en-US" w:eastAsia="en-US"/>
        </w:rPr>
        <w:t>PDF</w:t>
      </w:r>
      <w:r w:rsidRPr="003C012E">
        <w:rPr>
          <w:rStyle w:val="1"/>
          <w:color w:val="000000"/>
          <w:lang w:eastAsia="en-US"/>
        </w:rPr>
        <w:t xml:space="preserve">, </w:t>
      </w:r>
      <w:r>
        <w:rPr>
          <w:rStyle w:val="1"/>
          <w:color w:val="000000"/>
        </w:rPr>
        <w:t xml:space="preserve">электронные копии необходимых для зачисления документов (по желанию) в формате </w:t>
      </w:r>
      <w:r>
        <w:rPr>
          <w:rStyle w:val="1"/>
          <w:color w:val="000000"/>
          <w:lang w:val="en-US" w:eastAsia="en-US"/>
        </w:rPr>
        <w:t>PDF</w:t>
      </w:r>
      <w:r>
        <w:rPr>
          <w:rStyle w:val="1"/>
          <w:color w:val="000000"/>
        </w:rPr>
        <w:t>;</w:t>
      </w:r>
    </w:p>
    <w:p w:rsidR="00000000" w:rsidRDefault="00261D5A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line="274" w:lineRule="exact"/>
        <w:ind w:left="740" w:right="20" w:hanging="360"/>
        <w:jc w:val="left"/>
      </w:pPr>
      <w:r>
        <w:rPr>
          <w:rStyle w:val="1"/>
          <w:color w:val="000000"/>
        </w:rPr>
        <w:t>направляет заявление о предоставлении услуги (далее - заявление) и приложенные документы в образ</w:t>
      </w:r>
      <w:r>
        <w:rPr>
          <w:rStyle w:val="1"/>
          <w:color w:val="000000"/>
        </w:rPr>
        <w:t>овательное учреждение нажатием кнопки «Отправить».</w:t>
      </w:r>
    </w:p>
    <w:p w:rsidR="00000000" w:rsidRDefault="00261D5A">
      <w:pPr>
        <w:pStyle w:val="a4"/>
        <w:numPr>
          <w:ilvl w:val="0"/>
          <w:numId w:val="7"/>
        </w:numPr>
        <w:shd w:val="clear" w:color="auto" w:fill="auto"/>
        <w:tabs>
          <w:tab w:val="left" w:pos="2242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Работник образовательного учреждения, выполняющий функцию оператора (далее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212"/>
          <w:tab w:val="left" w:pos="1522"/>
        </w:tabs>
        <w:spacing w:line="274" w:lineRule="exact"/>
        <w:ind w:left="20" w:firstLine="0"/>
        <w:jc w:val="left"/>
      </w:pPr>
      <w:r>
        <w:rPr>
          <w:rStyle w:val="1"/>
          <w:color w:val="000000"/>
        </w:rPr>
        <w:t>оператор):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9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принимает заявление и необходимые для зачисления документы;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9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 xml:space="preserve">проверяет правильность заполнения полей </w:t>
      </w:r>
      <w:r>
        <w:rPr>
          <w:rStyle w:val="1"/>
          <w:color w:val="000000"/>
        </w:rPr>
        <w:t>заявления заявителем;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4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регистрирует принятые документы;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985"/>
        </w:tabs>
        <w:spacing w:line="274" w:lineRule="exact"/>
        <w:ind w:left="20" w:right="20" w:firstLine="720"/>
        <w:jc w:val="both"/>
      </w:pPr>
      <w:r>
        <w:rPr>
          <w:rStyle w:val="1"/>
          <w:color w:val="000000"/>
        </w:rPr>
        <w:t>информирует заявителя о том, что его документы в электронном виде приняты, сообщает регистрационный номер и сроки представления оригиналов документов или информирует о наличии оснований для отказ</w:t>
      </w:r>
      <w:r>
        <w:rPr>
          <w:rStyle w:val="1"/>
          <w:color w:val="000000"/>
        </w:rPr>
        <w:t>а в приёме документов для предоставления услуги с указанием причин.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9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проверяет полноту представленных документов;</w:t>
      </w:r>
    </w:p>
    <w:p w:rsidR="00000000" w:rsidRDefault="00261D5A">
      <w:pPr>
        <w:pStyle w:val="a4"/>
        <w:numPr>
          <w:ilvl w:val="0"/>
          <w:numId w:val="7"/>
        </w:numPr>
        <w:shd w:val="clear" w:color="auto" w:fill="auto"/>
        <w:tabs>
          <w:tab w:val="left" w:pos="1628"/>
        </w:tabs>
        <w:spacing w:line="274" w:lineRule="exact"/>
        <w:ind w:left="20" w:right="20" w:firstLine="720"/>
        <w:jc w:val="both"/>
      </w:pPr>
      <w:r>
        <w:rPr>
          <w:rStyle w:val="1"/>
          <w:color w:val="000000"/>
        </w:rPr>
        <w:t>Результат административной процедуры - уведомление заявителя о приёме документов в электронном виде с указанием регистрационного н</w:t>
      </w:r>
      <w:r>
        <w:rPr>
          <w:rStyle w:val="1"/>
          <w:color w:val="000000"/>
        </w:rPr>
        <w:t>омера или отказе в приёме документов.</w:t>
      </w:r>
    </w:p>
    <w:p w:rsidR="00000000" w:rsidRDefault="00261D5A">
      <w:pPr>
        <w:pStyle w:val="a4"/>
        <w:shd w:val="clear" w:color="auto" w:fill="auto"/>
        <w:spacing w:after="275" w:line="274" w:lineRule="exact"/>
        <w:ind w:left="20" w:right="20" w:firstLine="720"/>
        <w:jc w:val="both"/>
      </w:pPr>
      <w:r>
        <w:rPr>
          <w:rStyle w:val="1"/>
          <w:color w:val="000000"/>
        </w:rPr>
        <w:t>Срок выполнения административной процедуры - в течение 2 дней с момента поступления заявления.</w:t>
      </w:r>
    </w:p>
    <w:p w:rsidR="00000000" w:rsidRDefault="00261D5A">
      <w:pPr>
        <w:pStyle w:val="41"/>
        <w:keepNext/>
        <w:keepLines/>
        <w:numPr>
          <w:ilvl w:val="0"/>
          <w:numId w:val="6"/>
        </w:numPr>
        <w:shd w:val="clear" w:color="auto" w:fill="auto"/>
        <w:tabs>
          <w:tab w:val="left" w:pos="1335"/>
        </w:tabs>
        <w:spacing w:before="0" w:after="203" w:line="230" w:lineRule="exact"/>
        <w:ind w:left="20" w:firstLine="720"/>
        <w:jc w:val="both"/>
      </w:pPr>
      <w:bookmarkStart w:id="7" w:name="bookmark8"/>
      <w:r>
        <w:rPr>
          <w:rStyle w:val="40"/>
          <w:b/>
          <w:bCs/>
          <w:color w:val="000000"/>
        </w:rPr>
        <w:t>При личном обращении в случае подачи заявления через Единый портал:</w:t>
      </w:r>
      <w:bookmarkEnd w:id="7"/>
    </w:p>
    <w:p w:rsidR="00000000" w:rsidRDefault="00261D5A">
      <w:pPr>
        <w:pStyle w:val="a4"/>
        <w:numPr>
          <w:ilvl w:val="0"/>
          <w:numId w:val="8"/>
        </w:numPr>
        <w:shd w:val="clear" w:color="auto" w:fill="auto"/>
        <w:tabs>
          <w:tab w:val="left" w:pos="1518"/>
        </w:tabs>
        <w:spacing w:line="274" w:lineRule="exact"/>
        <w:ind w:left="20" w:right="20" w:firstLine="720"/>
        <w:jc w:val="both"/>
      </w:pPr>
      <w:r>
        <w:rPr>
          <w:rStyle w:val="1"/>
          <w:color w:val="000000"/>
        </w:rPr>
        <w:t>В течение 4 рабочих</w:t>
      </w:r>
      <w:r>
        <w:rPr>
          <w:rStyle w:val="1"/>
          <w:color w:val="000000"/>
        </w:rPr>
        <w:t xml:space="preserve"> дней после подачи заявления через Единый портал Заявитель обращается лично в образовательное учреждение, в которое подал заявление через Единый портал, и представляет пакет документов, указанных пункте 2.2 данного Положения;</w:t>
      </w:r>
    </w:p>
    <w:p w:rsidR="00000000" w:rsidRDefault="00261D5A">
      <w:pPr>
        <w:pStyle w:val="a4"/>
        <w:numPr>
          <w:ilvl w:val="0"/>
          <w:numId w:val="8"/>
        </w:numPr>
        <w:shd w:val="clear" w:color="auto" w:fill="auto"/>
        <w:tabs>
          <w:tab w:val="left" w:pos="1518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Работник образовател</w:t>
      </w:r>
      <w:r>
        <w:rPr>
          <w:rStyle w:val="1"/>
          <w:color w:val="000000"/>
        </w:rPr>
        <w:t>ьного учреждения, ответственный за приём документов: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4"/>
        </w:tabs>
        <w:spacing w:line="274" w:lineRule="exact"/>
        <w:ind w:left="20" w:firstLine="720"/>
        <w:jc w:val="both"/>
      </w:pPr>
      <w:r>
        <w:rPr>
          <w:rStyle w:val="1"/>
          <w:color w:val="000000"/>
        </w:rPr>
        <w:t>устанавливает личность заявителя (проверяет документ, удостоверяющий его личность);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59"/>
        </w:tabs>
        <w:spacing w:line="274" w:lineRule="exact"/>
        <w:ind w:left="20" w:firstLine="700"/>
        <w:jc w:val="both"/>
      </w:pPr>
      <w:r>
        <w:rPr>
          <w:rStyle w:val="1"/>
          <w:color w:val="000000"/>
        </w:rPr>
        <w:t>сверяет документы, поданные в электронном виде с оригиналами;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89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проверяет наличие всех необходимых документов, у</w:t>
      </w:r>
      <w:r>
        <w:rPr>
          <w:rStyle w:val="1"/>
          <w:color w:val="000000"/>
        </w:rPr>
        <w:t>казанных в пункте 2.2 данного Положения, удостоверяясь, что: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721"/>
        </w:tabs>
        <w:spacing w:line="274" w:lineRule="exact"/>
        <w:ind w:left="720" w:hanging="340"/>
        <w:jc w:val="left"/>
      </w:pPr>
      <w:r>
        <w:rPr>
          <w:rStyle w:val="1"/>
          <w:color w:val="000000"/>
        </w:rPr>
        <w:t>тексты документов написаны разборчиво;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730"/>
        </w:tabs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730"/>
          <w:tab w:val="left" w:pos="8502"/>
        </w:tabs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t>в документах нет подчисток, пр</w:t>
      </w:r>
      <w:r>
        <w:rPr>
          <w:rStyle w:val="1"/>
          <w:color w:val="000000"/>
        </w:rPr>
        <w:t>иписок, зачёркнутых слов и иных</w:t>
      </w:r>
      <w:r>
        <w:rPr>
          <w:rStyle w:val="1"/>
          <w:color w:val="000000"/>
        </w:rPr>
        <w:tab/>
        <w:t>неоговоренных исправлений;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726"/>
        </w:tabs>
        <w:spacing w:line="274" w:lineRule="exact"/>
        <w:ind w:left="720" w:right="20" w:hanging="340"/>
        <w:jc w:val="left"/>
      </w:pPr>
      <w:r>
        <w:rPr>
          <w:rStyle w:val="1"/>
          <w:color w:val="000000"/>
        </w:rPr>
        <w:lastRenderedPageBreak/>
        <w:t>документы не имеют серьёзных повреждений, наличие которых не позволяет однозначно истолковать их содержание.</w:t>
      </w:r>
    </w:p>
    <w:p w:rsidR="00000000" w:rsidRDefault="00261D5A">
      <w:pPr>
        <w:pStyle w:val="a4"/>
        <w:numPr>
          <w:ilvl w:val="0"/>
          <w:numId w:val="8"/>
        </w:numPr>
        <w:shd w:val="clear" w:color="auto" w:fill="auto"/>
        <w:tabs>
          <w:tab w:val="left" w:pos="1551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 xml:space="preserve">При установлении фактов отсутствия оригиналов документов, представленных в </w:t>
      </w:r>
      <w:r>
        <w:rPr>
          <w:rStyle w:val="1"/>
          <w:color w:val="000000"/>
        </w:rPr>
        <w:t>электронном виде,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000000" w:rsidRDefault="00261D5A">
      <w:pPr>
        <w:pStyle w:val="a4"/>
        <w:numPr>
          <w:ilvl w:val="0"/>
          <w:numId w:val="8"/>
        </w:numPr>
        <w:shd w:val="clear" w:color="auto" w:fill="auto"/>
        <w:tabs>
          <w:tab w:val="left" w:pos="1690"/>
        </w:tabs>
        <w:spacing w:after="275" w:line="274" w:lineRule="exact"/>
        <w:ind w:left="20" w:right="20" w:firstLine="700"/>
        <w:jc w:val="both"/>
      </w:pPr>
      <w:r>
        <w:rPr>
          <w:rStyle w:val="1"/>
          <w:color w:val="000000"/>
        </w:rPr>
        <w:t xml:space="preserve">Если все документы оформлены правильно, работник образовательного учреждения сообщает заявителю о </w:t>
      </w:r>
      <w:r>
        <w:rPr>
          <w:rStyle w:val="1"/>
          <w:color w:val="000000"/>
        </w:rPr>
        <w:t>сроке издания приказа о зачислении.</w:t>
      </w:r>
    </w:p>
    <w:p w:rsidR="00000000" w:rsidRDefault="00261D5A">
      <w:pPr>
        <w:pStyle w:val="41"/>
        <w:keepNext/>
        <w:keepLines/>
        <w:numPr>
          <w:ilvl w:val="1"/>
          <w:numId w:val="8"/>
        </w:numPr>
        <w:shd w:val="clear" w:color="auto" w:fill="auto"/>
        <w:tabs>
          <w:tab w:val="left" w:pos="1133"/>
        </w:tabs>
        <w:spacing w:before="0" w:after="258" w:line="230" w:lineRule="exact"/>
        <w:ind w:left="4360" w:right="20" w:hanging="3640"/>
      </w:pPr>
      <w:bookmarkStart w:id="8" w:name="bookmark9"/>
      <w:r>
        <w:rPr>
          <w:rStyle w:val="40"/>
          <w:b/>
          <w:bCs/>
          <w:color w:val="000000"/>
        </w:rPr>
        <w:t>Рассмотрение документов заявителя, принятие решения о зачислении (отказе в зачислении).</w:t>
      </w:r>
      <w:bookmarkEnd w:id="8"/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Основанием для начала административной процедуры является регистрация документов заявителя.</w:t>
      </w:r>
    </w:p>
    <w:p w:rsidR="00000000" w:rsidRDefault="00261D5A">
      <w:pPr>
        <w:pStyle w:val="a4"/>
        <w:numPr>
          <w:ilvl w:val="2"/>
          <w:numId w:val="8"/>
        </w:numPr>
        <w:shd w:val="clear" w:color="auto" w:fill="auto"/>
        <w:tabs>
          <w:tab w:val="left" w:pos="1359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Работник</w:t>
      </w:r>
      <w:r>
        <w:rPr>
          <w:rStyle w:val="1"/>
          <w:color w:val="000000"/>
        </w:rPr>
        <w:t xml:space="preserve"> образовательного учреждения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 отказе в зачислении с указанием причин отказа и передаёт его на п</w:t>
      </w:r>
      <w:r>
        <w:rPr>
          <w:rStyle w:val="1"/>
          <w:color w:val="000000"/>
        </w:rPr>
        <w:t>одпись руководителю образовательного учреждения.</w:t>
      </w:r>
    </w:p>
    <w:p w:rsidR="00000000" w:rsidRDefault="00261D5A">
      <w:pPr>
        <w:pStyle w:val="a4"/>
        <w:shd w:val="clear" w:color="auto" w:fill="auto"/>
        <w:spacing w:line="274" w:lineRule="exact"/>
        <w:ind w:left="20" w:firstLine="700"/>
        <w:jc w:val="both"/>
      </w:pPr>
      <w:r>
        <w:rPr>
          <w:rStyle w:val="1"/>
          <w:color w:val="000000"/>
        </w:rPr>
        <w:t>Основания для отказа в зачислении: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59"/>
        </w:tabs>
        <w:spacing w:line="274" w:lineRule="exact"/>
        <w:ind w:left="20" w:firstLine="700"/>
        <w:jc w:val="both"/>
      </w:pPr>
      <w:r>
        <w:rPr>
          <w:rStyle w:val="1"/>
          <w:color w:val="000000"/>
        </w:rPr>
        <w:t>отсутствие свободных мест в образовательном учреждении;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79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несоответствие возраста, поступающего уровню образовательной программы образовательного учреждения;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859"/>
        </w:tabs>
        <w:spacing w:line="274" w:lineRule="exact"/>
        <w:ind w:left="20" w:firstLine="700"/>
        <w:jc w:val="both"/>
      </w:pPr>
      <w:r>
        <w:rPr>
          <w:rStyle w:val="1"/>
          <w:color w:val="000000"/>
        </w:rPr>
        <w:t>наличие</w:t>
      </w:r>
      <w:r>
        <w:rPr>
          <w:rStyle w:val="1"/>
          <w:color w:val="000000"/>
        </w:rPr>
        <w:t xml:space="preserve"> медицинских противопоказаний.</w:t>
      </w:r>
    </w:p>
    <w:p w:rsidR="00000000" w:rsidRDefault="00261D5A">
      <w:pPr>
        <w:pStyle w:val="a4"/>
        <w:numPr>
          <w:ilvl w:val="2"/>
          <w:numId w:val="8"/>
        </w:numPr>
        <w:shd w:val="clear" w:color="auto" w:fill="auto"/>
        <w:tabs>
          <w:tab w:val="left" w:pos="1417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Руководитель образовательного учреждения подписывает приказ о зачислении ребёнка заявителя или письмо заявителю об отказе в зачислении, после чего работник образовательного учреждения, ответственный за делопроизводств</w:t>
      </w:r>
      <w:r>
        <w:rPr>
          <w:rStyle w:val="1"/>
          <w:color w:val="000000"/>
        </w:rPr>
        <w:t>о, регистрирует приказ или письмо в установленном порядке.</w:t>
      </w:r>
    </w:p>
    <w:p w:rsidR="00000000" w:rsidRDefault="00261D5A">
      <w:pPr>
        <w:pStyle w:val="a4"/>
        <w:shd w:val="clear" w:color="auto" w:fill="auto"/>
        <w:spacing w:after="275" w:line="274" w:lineRule="exact"/>
        <w:ind w:left="20" w:right="20" w:firstLine="700"/>
        <w:jc w:val="both"/>
      </w:pPr>
      <w:r>
        <w:rPr>
          <w:rStyle w:val="1"/>
          <w:color w:val="000000"/>
        </w:rPr>
        <w:t>Результат административной процедуры - приказ о зачислении (письмо об отказе в зачислении) ребёнка заявителя в образовательное учреждение.</w:t>
      </w:r>
    </w:p>
    <w:p w:rsidR="00000000" w:rsidRDefault="00261D5A">
      <w:pPr>
        <w:pStyle w:val="41"/>
        <w:keepNext/>
        <w:keepLines/>
        <w:numPr>
          <w:ilvl w:val="1"/>
          <w:numId w:val="8"/>
        </w:numPr>
        <w:shd w:val="clear" w:color="auto" w:fill="auto"/>
        <w:tabs>
          <w:tab w:val="left" w:pos="2818"/>
        </w:tabs>
        <w:spacing w:before="0" w:after="263" w:line="230" w:lineRule="exact"/>
        <w:ind w:left="2400" w:firstLine="0"/>
      </w:pPr>
      <w:bookmarkStart w:id="9" w:name="bookmark10"/>
      <w:r>
        <w:rPr>
          <w:rStyle w:val="40"/>
          <w:b/>
          <w:bCs/>
          <w:color w:val="000000"/>
        </w:rPr>
        <w:t>Информирование заявителей о принятом решен</w:t>
      </w:r>
      <w:r>
        <w:rPr>
          <w:rStyle w:val="40"/>
          <w:b/>
          <w:bCs/>
          <w:color w:val="000000"/>
        </w:rPr>
        <w:t>ии.</w:t>
      </w:r>
      <w:bookmarkEnd w:id="9"/>
    </w:p>
    <w:p w:rsidR="00000000" w:rsidRDefault="00261D5A">
      <w:pPr>
        <w:pStyle w:val="a4"/>
        <w:numPr>
          <w:ilvl w:val="2"/>
          <w:numId w:val="8"/>
        </w:numPr>
        <w:shd w:val="clear" w:color="auto" w:fill="auto"/>
        <w:tabs>
          <w:tab w:val="left" w:pos="1522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Информирование о принятом решении заявителей, подавших документы через Единый портал, осуществляется через «личный кабинет» на Едином портале.</w:t>
      </w:r>
    </w:p>
    <w:p w:rsidR="00000000" w:rsidRDefault="00261D5A">
      <w:pPr>
        <w:pStyle w:val="a4"/>
        <w:shd w:val="clear" w:color="auto" w:fill="auto"/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Результат административной процедуры - информирование заявителей о результатах предоставлен</w:t>
      </w:r>
      <w:r>
        <w:rPr>
          <w:rStyle w:val="1"/>
          <w:color w:val="000000"/>
        </w:rPr>
        <w:t>ия услуги.</w:t>
      </w:r>
    </w:p>
    <w:p w:rsidR="00000000" w:rsidRDefault="00261D5A">
      <w:pPr>
        <w:pStyle w:val="a4"/>
        <w:shd w:val="clear" w:color="auto" w:fill="auto"/>
        <w:spacing w:after="275" w:line="274" w:lineRule="exact"/>
        <w:ind w:left="20" w:right="20" w:firstLine="700"/>
        <w:jc w:val="both"/>
      </w:pPr>
      <w:r>
        <w:rPr>
          <w:rStyle w:val="1"/>
          <w:color w:val="000000"/>
        </w:rPr>
        <w:t>Срок выполнения административной процедуры - через 2 дня после подписания руководителем учреждения приказа о зачислении или письма об отказе в зачислении.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235"/>
        </w:tabs>
        <w:spacing w:before="0" w:after="293" w:line="230" w:lineRule="exact"/>
        <w:ind w:firstLine="0"/>
        <w:jc w:val="center"/>
      </w:pPr>
      <w:bookmarkStart w:id="10" w:name="bookmark11"/>
      <w:r>
        <w:rPr>
          <w:rStyle w:val="40"/>
          <w:b/>
          <w:bCs/>
          <w:color w:val="000000"/>
        </w:rPr>
        <w:t>Права и обязанности школы</w:t>
      </w:r>
      <w:bookmarkEnd w:id="10"/>
    </w:p>
    <w:p w:rsidR="00000000" w:rsidRDefault="00261D5A">
      <w:pPr>
        <w:pStyle w:val="a4"/>
        <w:shd w:val="clear" w:color="auto" w:fill="auto"/>
        <w:spacing w:line="230" w:lineRule="exact"/>
        <w:ind w:left="20" w:firstLine="700"/>
        <w:jc w:val="both"/>
      </w:pPr>
      <w:r>
        <w:rPr>
          <w:color w:val="000000"/>
          <w:u w:val="single"/>
        </w:rPr>
        <w:t>Школа имеет право: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022"/>
        </w:tabs>
        <w:spacing w:line="230" w:lineRule="exact"/>
        <w:ind w:left="20" w:firstLine="700"/>
        <w:jc w:val="both"/>
      </w:pPr>
      <w:r>
        <w:rPr>
          <w:rStyle w:val="1"/>
          <w:color w:val="000000"/>
        </w:rPr>
        <w:t xml:space="preserve">осуществить прием </w:t>
      </w:r>
      <w:r>
        <w:rPr>
          <w:rStyle w:val="1"/>
          <w:color w:val="000000"/>
        </w:rPr>
        <w:t>в 1 классы, исходя из проектно- технической мощности школы,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100"/>
        </w:tabs>
        <w:spacing w:line="274" w:lineRule="exact"/>
        <w:ind w:left="20" w:right="20" w:firstLine="700"/>
        <w:jc w:val="both"/>
      </w:pPr>
      <w:r>
        <w:rPr>
          <w:rStyle w:val="1"/>
          <w:color w:val="000000"/>
        </w:rPr>
        <w:t>отказать в приеме в 1 класс ребенку, не зарегистрированному на закрепленной территории, если классы превысили норму наполняемости;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162"/>
        </w:tabs>
        <w:spacing w:after="3" w:line="230" w:lineRule="exact"/>
        <w:ind w:left="20" w:firstLine="700"/>
        <w:jc w:val="both"/>
      </w:pPr>
      <w:r>
        <w:rPr>
          <w:rStyle w:val="1"/>
          <w:color w:val="000000"/>
        </w:rPr>
        <w:t>для реализации целей учебного заведения выбрать методику об</w:t>
      </w:r>
      <w:r>
        <w:rPr>
          <w:rStyle w:val="1"/>
          <w:color w:val="000000"/>
        </w:rPr>
        <w:t>учения, учебный план.</w:t>
      </w:r>
    </w:p>
    <w:p w:rsidR="00000000" w:rsidRDefault="00261D5A">
      <w:pPr>
        <w:pStyle w:val="a4"/>
        <w:shd w:val="clear" w:color="auto" w:fill="auto"/>
        <w:spacing w:line="230" w:lineRule="exact"/>
        <w:ind w:left="20" w:firstLine="700"/>
        <w:jc w:val="both"/>
      </w:pPr>
      <w:r>
        <w:rPr>
          <w:color w:val="000000"/>
          <w:u w:val="single"/>
        </w:rPr>
        <w:t>Школа обязана: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023"/>
        </w:tabs>
        <w:spacing w:after="275" w:line="274" w:lineRule="exact"/>
        <w:ind w:left="20" w:right="20" w:firstLine="660"/>
        <w:jc w:val="both"/>
      </w:pPr>
      <w:r>
        <w:rPr>
          <w:rStyle w:val="1"/>
          <w:color w:val="000000"/>
        </w:rPr>
        <w:t>ознакомить родителей, поступающих в 1 класс с Уставом школы, лицензией, документом о государственной аккредитации, образовательными программами и другими нормативно-правовыми документами.</w:t>
      </w:r>
    </w:p>
    <w:p w:rsidR="00000000" w:rsidRDefault="00261D5A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258" w:line="230" w:lineRule="exact"/>
        <w:ind w:firstLine="0"/>
        <w:jc w:val="center"/>
      </w:pPr>
      <w:bookmarkStart w:id="11" w:name="bookmark12"/>
      <w:r>
        <w:rPr>
          <w:rStyle w:val="40"/>
          <w:b/>
          <w:bCs/>
          <w:color w:val="000000"/>
        </w:rPr>
        <w:t>Права и обязан</w:t>
      </w:r>
      <w:r>
        <w:rPr>
          <w:rStyle w:val="40"/>
          <w:b/>
          <w:bCs/>
          <w:color w:val="000000"/>
        </w:rPr>
        <w:t>ности родителей</w:t>
      </w:r>
      <w:bookmarkEnd w:id="11"/>
    </w:p>
    <w:p w:rsidR="00000000" w:rsidRDefault="00261D5A">
      <w:pPr>
        <w:pStyle w:val="a4"/>
        <w:shd w:val="clear" w:color="auto" w:fill="auto"/>
        <w:spacing w:after="275" w:line="274" w:lineRule="exact"/>
        <w:ind w:left="20" w:right="20" w:firstLine="0"/>
        <w:jc w:val="both"/>
      </w:pPr>
      <w:r>
        <w:rPr>
          <w:rStyle w:val="1"/>
          <w:color w:val="000000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ее Уставом и другими документами, регламентирующими деят</w:t>
      </w:r>
      <w:r>
        <w:rPr>
          <w:rStyle w:val="1"/>
          <w:color w:val="000000"/>
        </w:rPr>
        <w:t>ельность образовательного процесса фиксируются в заилении о приеме и заверяется их личной подписью.</w:t>
      </w:r>
    </w:p>
    <w:p w:rsidR="00000000" w:rsidRDefault="00261D5A">
      <w:pPr>
        <w:pStyle w:val="a4"/>
        <w:shd w:val="clear" w:color="auto" w:fill="auto"/>
        <w:spacing w:line="230" w:lineRule="exact"/>
        <w:ind w:left="20" w:firstLine="660"/>
        <w:jc w:val="both"/>
      </w:pPr>
      <w:r>
        <w:rPr>
          <w:color w:val="000000"/>
          <w:u w:val="single"/>
        </w:rPr>
        <w:lastRenderedPageBreak/>
        <w:t>Родители (законные представители), обучающихся имеют право: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014"/>
        </w:tabs>
        <w:spacing w:line="274" w:lineRule="exact"/>
        <w:ind w:left="20" w:right="20" w:firstLine="660"/>
        <w:jc w:val="both"/>
      </w:pPr>
      <w:r>
        <w:rPr>
          <w:rStyle w:val="1"/>
          <w:color w:val="000000"/>
        </w:rPr>
        <w:t>выбирать общеобразовательное учреждение, форму получения образования, однако не могут настаив</w:t>
      </w:r>
      <w:r>
        <w:rPr>
          <w:rStyle w:val="1"/>
          <w:color w:val="000000"/>
        </w:rPr>
        <w:t xml:space="preserve">ать на реализации каких - либо образовательных программ, услуг, форм получения образования, не включенных в ООП НОО </w:t>
      </w:r>
      <w:r w:rsidR="003C012E">
        <w:rPr>
          <w:rStyle w:val="1"/>
          <w:color w:val="000000"/>
        </w:rPr>
        <w:t>МБОУ СОШ с. Кубиязы</w:t>
      </w:r>
      <w:r w:rsidR="003C012E" w:rsidRPr="003C012E">
        <w:rPr>
          <w:rStyle w:val="1"/>
          <w:color w:val="000000"/>
        </w:rPr>
        <w:t>/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958"/>
        </w:tabs>
        <w:spacing w:line="230" w:lineRule="exact"/>
        <w:ind w:left="20" w:firstLine="660"/>
        <w:jc w:val="both"/>
      </w:pPr>
      <w:r>
        <w:rPr>
          <w:rStyle w:val="1"/>
          <w:color w:val="000000"/>
        </w:rPr>
        <w:t>защищать законные права и интересы детей;</w:t>
      </w:r>
    </w:p>
    <w:p w:rsidR="00000000" w:rsidRDefault="00261D5A">
      <w:pPr>
        <w:pStyle w:val="a4"/>
        <w:shd w:val="clear" w:color="auto" w:fill="auto"/>
        <w:spacing w:line="230" w:lineRule="exact"/>
        <w:ind w:left="20" w:firstLine="660"/>
        <w:jc w:val="both"/>
      </w:pPr>
      <w:r>
        <w:rPr>
          <w:color w:val="000000"/>
          <w:u w:val="single"/>
        </w:rPr>
        <w:t>Родители (законные представители), обучающихся обязаны: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1014"/>
        </w:tabs>
        <w:spacing w:line="274" w:lineRule="exact"/>
        <w:ind w:left="20" w:right="20" w:firstLine="660"/>
        <w:jc w:val="both"/>
      </w:pPr>
      <w:r>
        <w:rPr>
          <w:rStyle w:val="1"/>
          <w:color w:val="000000"/>
        </w:rPr>
        <w:t>создать условия д</w:t>
      </w:r>
      <w:r>
        <w:rPr>
          <w:rStyle w:val="1"/>
          <w:color w:val="000000"/>
        </w:rPr>
        <w:t>ля поступления в 1 класс ребенка, при достижении им школьного возраста.</w:t>
      </w:r>
    </w:p>
    <w:p w:rsidR="00000000" w:rsidRDefault="00261D5A">
      <w:pPr>
        <w:pStyle w:val="a4"/>
        <w:numPr>
          <w:ilvl w:val="0"/>
          <w:numId w:val="3"/>
        </w:numPr>
        <w:shd w:val="clear" w:color="auto" w:fill="auto"/>
        <w:tabs>
          <w:tab w:val="left" w:pos="968"/>
        </w:tabs>
        <w:spacing w:after="533" w:line="230" w:lineRule="exact"/>
        <w:ind w:left="20" w:firstLine="660"/>
        <w:jc w:val="both"/>
      </w:pPr>
      <w:r>
        <w:rPr>
          <w:rStyle w:val="1"/>
          <w:color w:val="000000"/>
        </w:rPr>
        <w:t>выполнять Устав школы в части, касающихся их прав и обязанностей.</w:t>
      </w:r>
    </w:p>
    <w:p w:rsidR="00000000" w:rsidRDefault="00261D5A">
      <w:pPr>
        <w:pStyle w:val="41"/>
        <w:keepNext/>
        <w:keepLines/>
        <w:shd w:val="clear" w:color="auto" w:fill="auto"/>
        <w:spacing w:before="0" w:after="258" w:line="230" w:lineRule="exact"/>
        <w:ind w:firstLine="0"/>
        <w:jc w:val="center"/>
      </w:pPr>
      <w:bookmarkStart w:id="12" w:name="bookmark13"/>
      <w:r>
        <w:rPr>
          <w:rStyle w:val="40"/>
          <w:b/>
          <w:bCs/>
          <w:color w:val="000000"/>
        </w:rPr>
        <w:t>7. 3аключительное положение</w:t>
      </w:r>
      <w:bookmarkEnd w:id="12"/>
    </w:p>
    <w:p w:rsidR="00000000" w:rsidRDefault="00261D5A">
      <w:pPr>
        <w:pStyle w:val="a4"/>
        <w:shd w:val="clear" w:color="auto" w:fill="auto"/>
        <w:spacing w:line="274" w:lineRule="exact"/>
        <w:ind w:left="20" w:right="20" w:firstLine="660"/>
        <w:jc w:val="both"/>
        <w:sectPr w:rsidR="00000000">
          <w:type w:val="continuous"/>
          <w:pgSz w:w="11909" w:h="16838"/>
          <w:pgMar w:top="976" w:right="787" w:bottom="626" w:left="787" w:header="0" w:footer="3" w:gutter="250"/>
          <w:cols w:space="720"/>
          <w:noEndnote/>
          <w:docGrid w:linePitch="360"/>
        </w:sectPr>
      </w:pPr>
      <w:r>
        <w:rPr>
          <w:rStyle w:val="1"/>
          <w:color w:val="000000"/>
        </w:rPr>
        <w:t>Данное положение вступает в силу с момента издания соответствующего</w:t>
      </w:r>
      <w:r>
        <w:rPr>
          <w:rStyle w:val="1"/>
          <w:color w:val="000000"/>
        </w:rPr>
        <w:t xml:space="preserve"> приказа по школе.</w:t>
      </w:r>
    </w:p>
    <w:p w:rsidR="0011449D" w:rsidRPr="003C012E" w:rsidRDefault="0011449D">
      <w:pPr>
        <w:pStyle w:val="50"/>
        <w:shd w:val="clear" w:color="auto" w:fill="auto"/>
        <w:ind w:right="20"/>
        <w:rPr>
          <w:rStyle w:val="5"/>
          <w:b/>
          <w:bCs/>
          <w:color w:val="000000"/>
        </w:rPr>
      </w:pPr>
    </w:p>
    <w:p w:rsidR="00000000" w:rsidRDefault="00261D5A">
      <w:pPr>
        <w:pStyle w:val="50"/>
        <w:shd w:val="clear" w:color="auto" w:fill="auto"/>
        <w:ind w:right="20"/>
      </w:pPr>
      <w:r>
        <w:rPr>
          <w:rStyle w:val="5"/>
          <w:b/>
          <w:bCs/>
          <w:color w:val="000000"/>
        </w:rPr>
        <w:t>Приложение 1</w:t>
      </w:r>
    </w:p>
    <w:p w:rsidR="0011449D" w:rsidRDefault="00261D5A" w:rsidP="0011449D">
      <w:pPr>
        <w:pStyle w:val="a4"/>
        <w:shd w:val="clear" w:color="auto" w:fill="auto"/>
        <w:tabs>
          <w:tab w:val="left" w:leader="underscore" w:pos="1248"/>
          <w:tab w:val="left" w:leader="underscore" w:pos="3202"/>
          <w:tab w:val="left" w:pos="4829"/>
        </w:tabs>
        <w:spacing w:line="293" w:lineRule="exact"/>
        <w:ind w:firstLine="0"/>
        <w:jc w:val="left"/>
        <w:rPr>
          <w:rStyle w:val="1"/>
          <w:color w:val="000000"/>
        </w:rPr>
      </w:pPr>
      <w:r>
        <w:rPr>
          <w:rStyle w:val="a7"/>
          <w:color w:val="000000"/>
        </w:rPr>
        <w:t>вх №</w:t>
      </w:r>
      <w:r>
        <w:rPr>
          <w:rStyle w:val="1"/>
          <w:color w:val="000000"/>
        </w:rPr>
        <w:tab/>
      </w:r>
      <w:r>
        <w:rPr>
          <w:rStyle w:val="a7"/>
          <w:color w:val="000000"/>
        </w:rPr>
        <w:t>от</w:t>
      </w:r>
      <w:r>
        <w:rPr>
          <w:rStyle w:val="1"/>
          <w:color w:val="000000"/>
        </w:rPr>
        <w:tab/>
      </w:r>
      <w:r>
        <w:rPr>
          <w:rStyle w:val="a7"/>
          <w:color w:val="000000"/>
        </w:rPr>
        <w:t>20</w:t>
      </w:r>
      <w:r w:rsidR="0011449D">
        <w:rPr>
          <w:rStyle w:val="a7"/>
          <w:color w:val="000000"/>
        </w:rPr>
        <w:t>2</w:t>
      </w:r>
      <w:r>
        <w:rPr>
          <w:rStyle w:val="a7"/>
          <w:color w:val="000000"/>
        </w:rPr>
        <w:t>_ г.</w:t>
      </w:r>
      <w:r>
        <w:rPr>
          <w:rStyle w:val="1"/>
          <w:color w:val="000000"/>
        </w:rPr>
        <w:tab/>
      </w:r>
      <w:r w:rsidR="0011449D">
        <w:rPr>
          <w:rStyle w:val="1"/>
          <w:color w:val="000000"/>
        </w:rPr>
        <w:t xml:space="preserve">                             </w:t>
      </w:r>
      <w:r>
        <w:rPr>
          <w:rStyle w:val="1"/>
          <w:color w:val="000000"/>
        </w:rPr>
        <w:t xml:space="preserve">Директору </w:t>
      </w:r>
      <w:r w:rsidR="0011449D">
        <w:rPr>
          <w:rStyle w:val="1"/>
          <w:color w:val="000000"/>
        </w:rPr>
        <w:t xml:space="preserve">МБОУ СОШ с. Кубиязы </w:t>
      </w:r>
    </w:p>
    <w:p w:rsidR="00000000" w:rsidRDefault="0011449D" w:rsidP="0011449D">
      <w:pPr>
        <w:pStyle w:val="a4"/>
        <w:shd w:val="clear" w:color="auto" w:fill="auto"/>
        <w:tabs>
          <w:tab w:val="left" w:leader="underscore" w:pos="1248"/>
          <w:tab w:val="left" w:leader="underscore" w:pos="3202"/>
          <w:tab w:val="left" w:pos="4829"/>
        </w:tabs>
        <w:spacing w:line="293" w:lineRule="exact"/>
        <w:ind w:firstLine="0"/>
        <w:jc w:val="right"/>
      </w:pPr>
      <w:r>
        <w:t>Ахматьянову А.Ф.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136"/>
        <w:gridCol w:w="16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160" w:lineRule="exact"/>
              <w:ind w:left="3720" w:firstLine="0"/>
              <w:jc w:val="left"/>
            </w:pPr>
            <w:r>
              <w:rPr>
                <w:rStyle w:val="8pt"/>
                <w:color w:val="000000"/>
              </w:rPr>
              <w:t>(Ф.И.О. заявителя)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right="80" w:firstLine="0"/>
              <w:jc w:val="right"/>
            </w:pPr>
            <w:r>
              <w:rPr>
                <w:rStyle w:val="1"/>
                <w:color w:val="000000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3720" w:firstLine="0"/>
              <w:jc w:val="left"/>
            </w:pPr>
            <w:r>
              <w:rPr>
                <w:rStyle w:val="1"/>
                <w:color w:val="000000"/>
              </w:rPr>
              <w:t>проживающего по адресу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3720" w:firstLine="0"/>
              <w:jc w:val="left"/>
            </w:pPr>
            <w:r>
              <w:rPr>
                <w:rStyle w:val="1"/>
                <w:color w:val="000000"/>
              </w:rPr>
              <w:t>тел.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70" w:lineRule="exact"/>
              <w:ind w:left="4200" w:firstLine="0"/>
              <w:jc w:val="left"/>
            </w:pPr>
            <w:r>
              <w:rPr>
                <w:rStyle w:val="13"/>
                <w:color w:val="000000"/>
              </w:rPr>
              <w:t>ЗАЯВЛЕНИЕ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Прошу зачислить в 1 кл</w:t>
            </w:r>
            <w:r>
              <w:rPr>
                <w:rStyle w:val="1"/>
                <w:color w:val="000000"/>
              </w:rPr>
              <w:t>асс моего ребенка.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Фамилия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Имя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Отчество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Дата рождения место рождения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  <w:jc w:val="center"/>
        </w:trPr>
        <w:tc>
          <w:tcPr>
            <w:tcW w:w="8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160" w:lineRule="exact"/>
              <w:ind w:left="1440" w:firstLine="0"/>
              <w:jc w:val="left"/>
            </w:pPr>
            <w:r>
              <w:rPr>
                <w:rStyle w:val="8pt"/>
                <w:color w:val="000000"/>
              </w:rPr>
              <w:t>(число, месяц, год рождения)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Адрес и дата регистрации по месту жительства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261D5A">
            <w:pPr>
              <w:framePr w:w="982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261D5A">
            <w:pPr>
              <w:pStyle w:val="a4"/>
              <w:framePr w:w="9821" w:wrap="notBeside" w:vAnchor="text" w:hAnchor="text" w:xAlign="center" w:y="1"/>
              <w:shd w:val="clear" w:color="auto" w:fill="auto"/>
              <w:spacing w:line="230" w:lineRule="exact"/>
              <w:ind w:left="40" w:firstLine="0"/>
              <w:jc w:val="left"/>
            </w:pPr>
            <w:r>
              <w:rPr>
                <w:rStyle w:val="1"/>
                <w:color w:val="000000"/>
              </w:rPr>
              <w:t>Адрес фактического проживания</w:t>
            </w:r>
          </w:p>
        </w:tc>
      </w:tr>
    </w:tbl>
    <w:p w:rsidR="00000000" w:rsidRDefault="00261D5A">
      <w:pPr>
        <w:rPr>
          <w:color w:val="auto"/>
          <w:sz w:val="2"/>
          <w:szCs w:val="2"/>
        </w:rPr>
      </w:pPr>
    </w:p>
    <w:p w:rsidR="00000000" w:rsidRDefault="00261D5A">
      <w:pPr>
        <w:pStyle w:val="a4"/>
        <w:shd w:val="clear" w:color="auto" w:fill="auto"/>
        <w:spacing w:before="549" w:line="274" w:lineRule="exact"/>
        <w:ind w:left="580" w:firstLine="0"/>
        <w:jc w:val="left"/>
      </w:pPr>
      <w:r>
        <w:rPr>
          <w:rStyle w:val="1"/>
          <w:color w:val="000000"/>
        </w:rPr>
        <w:t>Родители (законные представители):</w:t>
      </w:r>
    </w:p>
    <w:p w:rsidR="00000000" w:rsidRDefault="00261D5A">
      <w:pPr>
        <w:pStyle w:val="a4"/>
        <w:shd w:val="clear" w:color="auto" w:fill="auto"/>
        <w:tabs>
          <w:tab w:val="left" w:leader="underscore" w:pos="9028"/>
        </w:tabs>
        <w:spacing w:line="274" w:lineRule="exact"/>
        <w:ind w:left="580" w:firstLine="0"/>
        <w:jc w:val="left"/>
      </w:pPr>
      <w:r>
        <w:rPr>
          <w:rStyle w:val="1"/>
          <w:color w:val="000000"/>
        </w:rPr>
        <w:t>мать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8817"/>
        </w:tabs>
        <w:spacing w:line="274" w:lineRule="exact"/>
        <w:ind w:left="580" w:firstLine="0"/>
        <w:jc w:val="left"/>
      </w:pPr>
      <w:r>
        <w:rPr>
          <w:rStyle w:val="1"/>
          <w:color w:val="000000"/>
        </w:rPr>
        <w:t>адрес места жительства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3556"/>
        </w:tabs>
        <w:spacing w:line="274" w:lineRule="exact"/>
        <w:ind w:left="580" w:firstLine="0"/>
        <w:jc w:val="left"/>
      </w:pPr>
      <w:r>
        <w:rPr>
          <w:rStyle w:val="1"/>
          <w:color w:val="000000"/>
        </w:rPr>
        <w:t>те</w:t>
      </w:r>
      <w:r>
        <w:rPr>
          <w:rStyle w:val="1"/>
          <w:color w:val="000000"/>
        </w:rPr>
        <w:t>л.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9018"/>
        </w:tabs>
        <w:spacing w:line="274" w:lineRule="exact"/>
        <w:ind w:left="580" w:firstLine="0"/>
        <w:jc w:val="left"/>
      </w:pPr>
      <w:r>
        <w:rPr>
          <w:rStyle w:val="1"/>
          <w:color w:val="000000"/>
        </w:rPr>
        <w:t>отец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9062"/>
        </w:tabs>
        <w:spacing w:line="274" w:lineRule="exact"/>
        <w:ind w:left="580" w:firstLine="0"/>
        <w:jc w:val="left"/>
      </w:pPr>
      <w:r>
        <w:rPr>
          <w:rStyle w:val="1"/>
          <w:color w:val="000000"/>
        </w:rPr>
        <w:t>адрес места жительства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3556"/>
        </w:tabs>
        <w:spacing w:after="335" w:line="274" w:lineRule="exact"/>
        <w:ind w:left="580" w:firstLine="0"/>
        <w:jc w:val="left"/>
      </w:pPr>
      <w:r>
        <w:rPr>
          <w:rStyle w:val="1"/>
          <w:color w:val="000000"/>
        </w:rPr>
        <w:t>тел.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1228"/>
          <w:tab w:val="left" w:leader="underscore" w:pos="3498"/>
          <w:tab w:val="left" w:leader="underscore" w:pos="4214"/>
          <w:tab w:val="left" w:pos="5937"/>
          <w:tab w:val="left" w:leader="underscore" w:pos="9326"/>
        </w:tabs>
        <w:spacing w:line="230" w:lineRule="exact"/>
        <w:ind w:left="580" w:firstLine="0"/>
        <w:jc w:val="left"/>
      </w:pPr>
      <w:r>
        <w:rPr>
          <w:rStyle w:val="1"/>
          <w:color w:val="000000"/>
        </w:rPr>
        <w:t>«</w:t>
      </w:r>
      <w:r>
        <w:rPr>
          <w:rStyle w:val="1"/>
          <w:color w:val="000000"/>
        </w:rPr>
        <w:tab/>
        <w:t>»</w:t>
      </w:r>
      <w:r>
        <w:rPr>
          <w:rStyle w:val="1"/>
          <w:color w:val="000000"/>
        </w:rPr>
        <w:tab/>
        <w:t>201</w:t>
      </w:r>
      <w:r>
        <w:rPr>
          <w:rStyle w:val="1"/>
          <w:color w:val="000000"/>
        </w:rPr>
        <w:tab/>
        <w:t>г.</w:t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</w:p>
    <w:p w:rsidR="00000000" w:rsidRDefault="00261D5A">
      <w:pPr>
        <w:pStyle w:val="60"/>
        <w:shd w:val="clear" w:color="auto" w:fill="auto"/>
        <w:tabs>
          <w:tab w:val="left" w:pos="5502"/>
        </w:tabs>
        <w:spacing w:before="0" w:after="216" w:line="190" w:lineRule="exact"/>
        <w:ind w:left="160"/>
      </w:pPr>
      <w:r>
        <w:rPr>
          <w:rStyle w:val="6"/>
          <w:b/>
          <w:bCs/>
          <w:color w:val="000000"/>
        </w:rPr>
        <w:t>(дата)</w:t>
      </w:r>
      <w:r>
        <w:rPr>
          <w:rStyle w:val="6"/>
          <w:b/>
          <w:bCs/>
          <w:color w:val="000000"/>
        </w:rPr>
        <w:tab/>
        <w:t>(подпись)</w:t>
      </w:r>
    </w:p>
    <w:p w:rsidR="00000000" w:rsidRDefault="00261D5A">
      <w:pPr>
        <w:pStyle w:val="71"/>
        <w:shd w:val="clear" w:color="auto" w:fill="auto"/>
        <w:spacing w:before="0" w:after="496"/>
        <w:ind w:left="580" w:right="20" w:firstLine="820"/>
      </w:pPr>
      <w:r>
        <w:rPr>
          <w:rStyle w:val="70"/>
          <w:b/>
          <w:bCs/>
          <w:color w:val="000000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</w:t>
      </w:r>
      <w:r>
        <w:rPr>
          <w:rStyle w:val="70"/>
          <w:b/>
          <w:bCs/>
          <w:color w:val="000000"/>
        </w:rPr>
        <w:t>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ознакомлен(а).</w:t>
      </w:r>
    </w:p>
    <w:p w:rsidR="00000000" w:rsidRDefault="00261D5A">
      <w:pPr>
        <w:pStyle w:val="a4"/>
        <w:shd w:val="clear" w:color="auto" w:fill="auto"/>
        <w:tabs>
          <w:tab w:val="left" w:pos="3561"/>
        </w:tabs>
        <w:spacing w:after="205" w:line="230" w:lineRule="exact"/>
        <w:ind w:left="580" w:firstLine="0"/>
        <w:jc w:val="left"/>
      </w:pPr>
      <w:r>
        <w:rPr>
          <w:rStyle w:val="1"/>
          <w:color w:val="000000"/>
        </w:rPr>
        <w:t>« »</w:t>
      </w:r>
      <w:r>
        <w:rPr>
          <w:rStyle w:val="1"/>
          <w:color w:val="000000"/>
        </w:rPr>
        <w:tab/>
        <w:t>201 г.</w:t>
      </w:r>
    </w:p>
    <w:p w:rsidR="00000000" w:rsidRDefault="00261D5A">
      <w:pPr>
        <w:pStyle w:val="60"/>
        <w:shd w:val="clear" w:color="auto" w:fill="auto"/>
        <w:spacing w:before="0" w:after="0" w:line="235" w:lineRule="exact"/>
        <w:ind w:left="580"/>
        <w:jc w:val="left"/>
      </w:pPr>
      <w:r>
        <w:rPr>
          <w:rStyle w:val="6"/>
          <w:b/>
          <w:bCs/>
          <w:color w:val="000000"/>
        </w:rPr>
        <w:t>Приложение № 2: согласие на обработку персональных данных</w:t>
      </w:r>
    </w:p>
    <w:p w:rsidR="00000000" w:rsidRDefault="00261D5A">
      <w:pPr>
        <w:pStyle w:val="60"/>
        <w:shd w:val="clear" w:color="auto" w:fill="auto"/>
        <w:tabs>
          <w:tab w:val="left" w:leader="underscore" w:pos="2029"/>
          <w:tab w:val="left" w:leader="underscore" w:pos="3982"/>
          <w:tab w:val="left" w:leader="underscore" w:pos="4530"/>
          <w:tab w:val="left" w:pos="6397"/>
          <w:tab w:val="left" w:leader="underscore" w:pos="8581"/>
        </w:tabs>
        <w:spacing w:before="0" w:after="0" w:line="235" w:lineRule="exact"/>
        <w:ind w:left="580" w:firstLine="820"/>
        <w:jc w:val="both"/>
      </w:pPr>
      <w:r>
        <w:rPr>
          <w:rStyle w:val="6"/>
          <w:b/>
          <w:bCs/>
          <w:color w:val="000000"/>
        </w:rPr>
        <w:t>от «</w:t>
      </w:r>
      <w:r>
        <w:rPr>
          <w:rStyle w:val="6"/>
          <w:b/>
          <w:bCs/>
          <w:color w:val="000000"/>
        </w:rPr>
        <w:tab/>
        <w:t>»</w:t>
      </w:r>
      <w:r>
        <w:rPr>
          <w:rStyle w:val="6"/>
          <w:b/>
          <w:bCs/>
          <w:color w:val="000000"/>
        </w:rPr>
        <w:tab/>
        <w:t>201</w:t>
      </w:r>
      <w:r>
        <w:rPr>
          <w:rStyle w:val="6"/>
          <w:b/>
          <w:bCs/>
          <w:color w:val="000000"/>
        </w:rPr>
        <w:tab/>
        <w:t>г.</w:t>
      </w:r>
      <w:r>
        <w:rPr>
          <w:rStyle w:val="6"/>
          <w:b/>
          <w:bCs/>
          <w:color w:val="000000"/>
        </w:rPr>
        <w:tab/>
      </w:r>
      <w:r>
        <w:rPr>
          <w:rStyle w:val="6"/>
          <w:b/>
          <w:bCs/>
          <w:color w:val="000000"/>
        </w:rPr>
        <w:tab/>
      </w:r>
    </w:p>
    <w:p w:rsidR="00000000" w:rsidRPr="003C012E" w:rsidRDefault="00261D5A">
      <w:pPr>
        <w:pStyle w:val="60"/>
        <w:shd w:val="clear" w:color="auto" w:fill="auto"/>
        <w:spacing w:before="0" w:after="1589" w:line="235" w:lineRule="exact"/>
        <w:ind w:left="7820"/>
        <w:jc w:val="left"/>
        <w:rPr>
          <w:rStyle w:val="6"/>
          <w:b/>
          <w:bCs/>
          <w:color w:val="000000"/>
        </w:rPr>
      </w:pPr>
      <w:r>
        <w:rPr>
          <w:rStyle w:val="6"/>
          <w:b/>
          <w:bCs/>
          <w:color w:val="000000"/>
        </w:rPr>
        <w:t>(подпись)</w:t>
      </w:r>
    </w:p>
    <w:p w:rsidR="003C012E" w:rsidRDefault="003C012E">
      <w:pPr>
        <w:pStyle w:val="60"/>
        <w:shd w:val="clear" w:color="auto" w:fill="auto"/>
        <w:spacing w:before="0" w:after="1589" w:line="235" w:lineRule="exact"/>
        <w:ind w:left="7820"/>
        <w:jc w:val="left"/>
        <w:rPr>
          <w:rStyle w:val="6"/>
          <w:b/>
          <w:bCs/>
          <w:color w:val="000000"/>
        </w:rPr>
      </w:pPr>
    </w:p>
    <w:p w:rsidR="0011449D" w:rsidRPr="003C012E" w:rsidRDefault="0011449D">
      <w:pPr>
        <w:pStyle w:val="60"/>
        <w:shd w:val="clear" w:color="auto" w:fill="auto"/>
        <w:spacing w:before="0" w:after="1589" w:line="235" w:lineRule="exact"/>
        <w:ind w:left="7820"/>
        <w:jc w:val="left"/>
        <w:rPr>
          <w:rStyle w:val="6"/>
          <w:b/>
          <w:bCs/>
          <w:color w:val="000000"/>
        </w:rPr>
      </w:pPr>
    </w:p>
    <w:p w:rsidR="00000000" w:rsidRDefault="003C012E">
      <w:pPr>
        <w:pStyle w:val="50"/>
        <w:shd w:val="clear" w:color="auto" w:fill="auto"/>
        <w:spacing w:line="274" w:lineRule="exact"/>
        <w:ind w:right="20"/>
      </w:pPr>
      <w:r>
        <w:rPr>
          <w:rStyle w:val="5"/>
          <w:b/>
          <w:bCs/>
          <w:color w:val="000000"/>
        </w:rPr>
        <w:t>П</w:t>
      </w:r>
      <w:r w:rsidR="00261D5A">
        <w:rPr>
          <w:rStyle w:val="5"/>
          <w:b/>
          <w:bCs/>
          <w:color w:val="000000"/>
        </w:rPr>
        <w:t>рил</w:t>
      </w:r>
      <w:r w:rsidR="00261D5A">
        <w:rPr>
          <w:rStyle w:val="5"/>
          <w:b/>
          <w:bCs/>
          <w:color w:val="000000"/>
        </w:rPr>
        <w:t>ожение 2</w:t>
      </w:r>
    </w:p>
    <w:p w:rsidR="00000000" w:rsidRDefault="00261D5A" w:rsidP="0011449D">
      <w:pPr>
        <w:pStyle w:val="50"/>
        <w:shd w:val="clear" w:color="auto" w:fill="auto"/>
        <w:spacing w:line="274" w:lineRule="exact"/>
        <w:ind w:left="1040" w:right="580"/>
        <w:jc w:val="left"/>
      </w:pPr>
      <w:r>
        <w:rPr>
          <w:rStyle w:val="5"/>
          <w:b/>
          <w:bCs/>
          <w:color w:val="000000"/>
        </w:rPr>
        <w:t>Согласие родителя (законного представителя) на обработку персональных данных (полная семья)</w:t>
      </w:r>
      <w:r>
        <w:rPr>
          <w:rStyle w:val="8"/>
          <w:color w:val="000000"/>
        </w:rPr>
        <w:t>(ФИО полностью)</w:t>
      </w:r>
    </w:p>
    <w:p w:rsidR="00000000" w:rsidRDefault="00261D5A">
      <w:pPr>
        <w:pStyle w:val="71"/>
        <w:shd w:val="clear" w:color="auto" w:fill="auto"/>
        <w:tabs>
          <w:tab w:val="left" w:leader="underscore" w:pos="6779"/>
        </w:tabs>
        <w:spacing w:before="0" w:after="20" w:line="200" w:lineRule="exact"/>
        <w:ind w:left="40"/>
      </w:pPr>
      <w:r>
        <w:rPr>
          <w:rStyle w:val="70"/>
          <w:b/>
          <w:bCs/>
          <w:color w:val="000000"/>
        </w:rPr>
        <w:t>проживающий по адресу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spacing w:after="20" w:line="120" w:lineRule="exact"/>
        <w:ind w:left="40"/>
        <w:jc w:val="both"/>
      </w:pPr>
      <w:r>
        <w:rPr>
          <w:rStyle w:val="8"/>
          <w:color w:val="000000"/>
        </w:rPr>
        <w:t>(адрес мес</w:t>
      </w:r>
      <w:r>
        <w:rPr>
          <w:rStyle w:val="8"/>
          <w:color w:val="000000"/>
        </w:rPr>
        <w:t>та жительства)</w:t>
      </w:r>
    </w:p>
    <w:p w:rsidR="00000000" w:rsidRDefault="00261D5A">
      <w:pPr>
        <w:pStyle w:val="71"/>
        <w:shd w:val="clear" w:color="auto" w:fill="auto"/>
        <w:tabs>
          <w:tab w:val="left" w:leader="underscore" w:pos="1835"/>
          <w:tab w:val="left" w:leader="underscore" w:pos="6779"/>
        </w:tabs>
        <w:spacing w:before="0" w:after="20" w:line="200" w:lineRule="exact"/>
        <w:ind w:left="40"/>
      </w:pPr>
      <w:r>
        <w:rPr>
          <w:rStyle w:val="70"/>
          <w:b/>
          <w:bCs/>
          <w:color w:val="000000"/>
        </w:rPr>
        <w:t>паспорт</w:t>
      </w:r>
      <w:r>
        <w:rPr>
          <w:rStyle w:val="70"/>
          <w:b/>
          <w:bCs/>
          <w:color w:val="000000"/>
        </w:rPr>
        <w:tab/>
        <w:t>, выданный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tabs>
          <w:tab w:val="left" w:pos="2514"/>
          <w:tab w:val="left" w:pos="4002"/>
        </w:tabs>
        <w:spacing w:after="25" w:line="120" w:lineRule="exact"/>
        <w:ind w:left="820"/>
      </w:pPr>
      <w:r>
        <w:rPr>
          <w:rStyle w:val="8"/>
          <w:color w:val="000000"/>
        </w:rPr>
        <w:t>(серия, номер)</w:t>
      </w:r>
      <w:r>
        <w:rPr>
          <w:rStyle w:val="8"/>
          <w:color w:val="000000"/>
        </w:rPr>
        <w:tab/>
        <w:t>(дата выдачи)</w:t>
      </w:r>
      <w:r>
        <w:rPr>
          <w:rStyle w:val="8"/>
          <w:color w:val="000000"/>
        </w:rPr>
        <w:tab/>
        <w:t>(наименование органа, выдавшего паспорт)</w:t>
      </w:r>
    </w:p>
    <w:p w:rsidR="00000000" w:rsidRDefault="00261D5A">
      <w:pPr>
        <w:pStyle w:val="71"/>
        <w:shd w:val="clear" w:color="auto" w:fill="auto"/>
        <w:tabs>
          <w:tab w:val="left" w:leader="underscore" w:pos="6784"/>
        </w:tabs>
        <w:spacing w:before="0" w:after="15" w:line="200" w:lineRule="exact"/>
        <w:ind w:left="40"/>
      </w:pPr>
      <w:r>
        <w:rPr>
          <w:rStyle w:val="72"/>
          <w:b/>
          <w:bCs/>
          <w:color w:val="000000"/>
        </w:rPr>
        <w:t>я,</w:t>
      </w:r>
      <w:r>
        <w:rPr>
          <w:rStyle w:val="72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spacing w:after="20" w:line="120" w:lineRule="exact"/>
        <w:ind w:left="820"/>
      </w:pPr>
      <w:r>
        <w:rPr>
          <w:rStyle w:val="8"/>
          <w:color w:val="000000"/>
        </w:rPr>
        <w:t>(ФИО полностью)</w:t>
      </w:r>
    </w:p>
    <w:p w:rsidR="00000000" w:rsidRDefault="00261D5A">
      <w:pPr>
        <w:pStyle w:val="71"/>
        <w:shd w:val="clear" w:color="auto" w:fill="auto"/>
        <w:tabs>
          <w:tab w:val="left" w:leader="underscore" w:pos="6779"/>
        </w:tabs>
        <w:spacing w:before="0" w:after="15" w:line="200" w:lineRule="exact"/>
        <w:ind w:left="40"/>
      </w:pPr>
      <w:r>
        <w:rPr>
          <w:rStyle w:val="70"/>
          <w:b/>
          <w:bCs/>
          <w:color w:val="000000"/>
        </w:rPr>
        <w:t>проживающий по адресу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spacing w:after="20" w:line="120" w:lineRule="exact"/>
        <w:ind w:left="40"/>
        <w:jc w:val="both"/>
      </w:pPr>
      <w:r>
        <w:rPr>
          <w:rStyle w:val="8"/>
          <w:color w:val="000000"/>
        </w:rPr>
        <w:t>(адрес места жительства)</w:t>
      </w:r>
    </w:p>
    <w:p w:rsidR="00000000" w:rsidRDefault="00261D5A">
      <w:pPr>
        <w:pStyle w:val="71"/>
        <w:shd w:val="clear" w:color="auto" w:fill="auto"/>
        <w:tabs>
          <w:tab w:val="left" w:leader="underscore" w:pos="1835"/>
          <w:tab w:val="left" w:leader="underscore" w:pos="6779"/>
        </w:tabs>
        <w:spacing w:before="0" w:after="15" w:line="200" w:lineRule="exact"/>
        <w:ind w:left="40"/>
      </w:pPr>
      <w:r>
        <w:rPr>
          <w:rStyle w:val="70"/>
          <w:b/>
          <w:bCs/>
          <w:color w:val="000000"/>
        </w:rPr>
        <w:t>паспорт</w:t>
      </w:r>
      <w:r>
        <w:rPr>
          <w:rStyle w:val="70"/>
          <w:b/>
          <w:bCs/>
          <w:color w:val="000000"/>
        </w:rPr>
        <w:tab/>
        <w:t>, выданный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tabs>
          <w:tab w:val="left" w:pos="3350"/>
          <w:tab w:val="left" w:pos="4838"/>
        </w:tabs>
        <w:spacing w:after="30" w:line="120" w:lineRule="exact"/>
        <w:ind w:left="820"/>
      </w:pPr>
      <w:r>
        <w:rPr>
          <w:rStyle w:val="8"/>
          <w:color w:val="000000"/>
        </w:rPr>
        <w:t>(серия, номер)</w:t>
      </w:r>
      <w:r>
        <w:rPr>
          <w:rStyle w:val="8"/>
          <w:color w:val="000000"/>
        </w:rPr>
        <w:tab/>
        <w:t>(дата выдачи)</w:t>
      </w:r>
      <w:r>
        <w:rPr>
          <w:rStyle w:val="8"/>
          <w:color w:val="000000"/>
        </w:rPr>
        <w:tab/>
        <w:t>(наименование органа, выдавшего па</w:t>
      </w:r>
      <w:r>
        <w:rPr>
          <w:rStyle w:val="8"/>
          <w:color w:val="000000"/>
        </w:rPr>
        <w:t>спорт)</w:t>
      </w:r>
    </w:p>
    <w:p w:rsidR="00000000" w:rsidRDefault="00261D5A">
      <w:pPr>
        <w:pStyle w:val="71"/>
        <w:shd w:val="clear" w:color="auto" w:fill="auto"/>
        <w:spacing w:before="0" w:after="320" w:line="200" w:lineRule="exact"/>
        <w:ind w:left="40"/>
      </w:pPr>
      <w:r>
        <w:rPr>
          <w:rStyle w:val="70"/>
          <w:b/>
          <w:bCs/>
          <w:color w:val="000000"/>
        </w:rPr>
        <w:t>являясь на основании паспорта родителями (законными представителями)</w:t>
      </w:r>
    </w:p>
    <w:p w:rsidR="00000000" w:rsidRDefault="00261D5A">
      <w:pPr>
        <w:pStyle w:val="80"/>
        <w:shd w:val="clear" w:color="auto" w:fill="auto"/>
        <w:spacing w:after="0" w:line="120" w:lineRule="exact"/>
        <w:ind w:left="2920"/>
      </w:pPr>
      <w:r>
        <w:rPr>
          <w:rStyle w:val="8"/>
          <w:color w:val="000000"/>
        </w:rPr>
        <w:t>(ФИО ребенка (подопечного) полностью)</w:t>
      </w:r>
    </w:p>
    <w:p w:rsidR="00000000" w:rsidRDefault="00261D5A">
      <w:pPr>
        <w:pStyle w:val="71"/>
        <w:shd w:val="clear" w:color="auto" w:fill="auto"/>
        <w:tabs>
          <w:tab w:val="left" w:leader="underscore" w:pos="7624"/>
        </w:tabs>
        <w:spacing w:before="0" w:after="15" w:line="200" w:lineRule="exact"/>
        <w:ind w:left="40"/>
      </w:pPr>
      <w:r>
        <w:rPr>
          <w:rStyle w:val="70"/>
          <w:b/>
          <w:bCs/>
          <w:color w:val="000000"/>
        </w:rPr>
        <w:t>проживающего по адресу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spacing w:after="34" w:line="120" w:lineRule="exact"/>
        <w:ind w:left="3720"/>
      </w:pPr>
      <w:r>
        <w:rPr>
          <w:rStyle w:val="8"/>
          <w:color w:val="000000"/>
        </w:rPr>
        <w:t>(адрес места жительства)</w:t>
      </w:r>
    </w:p>
    <w:p w:rsidR="00000000" w:rsidRDefault="00261D5A">
      <w:pPr>
        <w:pStyle w:val="71"/>
        <w:shd w:val="clear" w:color="auto" w:fill="auto"/>
        <w:tabs>
          <w:tab w:val="left" w:leader="underscore" w:pos="5982"/>
          <w:tab w:val="left" w:leader="underscore" w:pos="7624"/>
        </w:tabs>
        <w:spacing w:before="0" w:after="15" w:line="200" w:lineRule="exact"/>
        <w:ind w:left="40"/>
      </w:pPr>
      <w:r>
        <w:rPr>
          <w:rStyle w:val="70"/>
          <w:b/>
          <w:bCs/>
          <w:color w:val="000000"/>
        </w:rPr>
        <w:t>паспорт (свидетельство о рождении ребенка)</w:t>
      </w:r>
      <w:r>
        <w:rPr>
          <w:rStyle w:val="70"/>
          <w:b/>
          <w:bCs/>
          <w:color w:val="000000"/>
        </w:rPr>
        <w:tab/>
        <w:t>, выданный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80"/>
        <w:shd w:val="clear" w:color="auto" w:fill="auto"/>
        <w:tabs>
          <w:tab w:val="left" w:pos="6889"/>
        </w:tabs>
        <w:spacing w:after="336" w:line="120" w:lineRule="exact"/>
        <w:ind w:left="4460"/>
      </w:pPr>
      <w:r>
        <w:rPr>
          <w:rStyle w:val="8"/>
          <w:color w:val="000000"/>
        </w:rPr>
        <w:t>(серия, номер)</w:t>
      </w:r>
      <w:r>
        <w:rPr>
          <w:rStyle w:val="8"/>
          <w:color w:val="000000"/>
        </w:rPr>
        <w:tab/>
        <w:t>(дата выдачи)</w:t>
      </w:r>
    </w:p>
    <w:p w:rsidR="00000000" w:rsidRDefault="00261D5A">
      <w:pPr>
        <w:pStyle w:val="80"/>
        <w:shd w:val="clear" w:color="auto" w:fill="auto"/>
        <w:spacing w:after="0" w:line="120" w:lineRule="exact"/>
        <w:ind w:left="1340"/>
      </w:pPr>
      <w:r>
        <w:rPr>
          <w:rStyle w:val="8"/>
          <w:color w:val="000000"/>
        </w:rPr>
        <w:t>(наименов</w:t>
      </w:r>
      <w:r>
        <w:rPr>
          <w:rStyle w:val="8"/>
          <w:color w:val="000000"/>
        </w:rPr>
        <w:t>ание органа, выдавшего паспорт/свидетельство о рождении ребенка)</w:t>
      </w:r>
    </w:p>
    <w:p w:rsidR="00000000" w:rsidRDefault="00261D5A">
      <w:pPr>
        <w:pStyle w:val="60"/>
        <w:shd w:val="clear" w:color="auto" w:fill="auto"/>
        <w:spacing w:before="0" w:after="0" w:line="240" w:lineRule="exact"/>
        <w:ind w:left="40" w:right="40"/>
        <w:jc w:val="both"/>
      </w:pPr>
      <w:r>
        <w:rPr>
          <w:rStyle w:val="6"/>
          <w:b/>
          <w:bCs/>
          <w:color w:val="000000"/>
        </w:rPr>
        <w:t xml:space="preserve">настоящим подтверждаю свое согласие оператору персональных данных - </w:t>
      </w:r>
      <w:r w:rsidR="0011449D">
        <w:rPr>
          <w:rStyle w:val="1"/>
          <w:color w:val="000000"/>
        </w:rPr>
        <w:t>МБОУ СОШ с. Кубиязы</w:t>
      </w:r>
      <w:r>
        <w:rPr>
          <w:rStyle w:val="6"/>
          <w:b/>
          <w:bCs/>
          <w:color w:val="000000"/>
        </w:rPr>
        <w:t xml:space="preserve">, находящемуся по адресу: </w:t>
      </w:r>
      <w:r w:rsidR="0011449D">
        <w:rPr>
          <w:rStyle w:val="6"/>
          <w:b/>
          <w:bCs/>
          <w:color w:val="000000"/>
        </w:rPr>
        <w:t>с. Кубиязы, ул. Советская, 60</w:t>
      </w:r>
      <w:r>
        <w:rPr>
          <w:rStyle w:val="6"/>
          <w:b/>
          <w:bCs/>
          <w:color w:val="000000"/>
        </w:rPr>
        <w:t>, на обработку моих персональных данных и моего ребенка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</w:t>
      </w:r>
      <w:r>
        <w:rPr>
          <w:rStyle w:val="6"/>
          <w:b/>
          <w:bCs/>
          <w:color w:val="000000"/>
        </w:rPr>
        <w:t>ационного обеспечения управления образовательным процессом. Перечень обрабатываемых данных: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40" w:lineRule="exact"/>
        <w:ind w:left="40" w:right="40"/>
        <w:jc w:val="both"/>
      </w:pPr>
      <w:r>
        <w:rPr>
          <w:rStyle w:val="61"/>
          <w:b w:val="0"/>
          <w:bCs w:val="0"/>
          <w:color w:val="000000"/>
        </w:rPr>
        <w:t>сведения, содержащиеся в документах, удостоверяющих личность:</w:t>
      </w:r>
      <w:r>
        <w:rPr>
          <w:rStyle w:val="6"/>
          <w:b/>
          <w:bCs/>
          <w:color w:val="000000"/>
        </w:rPr>
        <w:t xml:space="preserve"> Фамилия, Имя, Отчество, пол, дата рождения, серия и номер свидетельства о рождении (паспорта), когд</w:t>
      </w:r>
      <w:r>
        <w:rPr>
          <w:rStyle w:val="6"/>
          <w:b/>
          <w:bCs/>
          <w:color w:val="000000"/>
        </w:rPr>
        <w:t>а и кем выдан, место рождения, гражданство, адрес регистрации и проживания, телефон;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40" w:lineRule="exact"/>
        <w:ind w:left="40" w:right="40"/>
        <w:jc w:val="both"/>
      </w:pPr>
      <w:r>
        <w:rPr>
          <w:rStyle w:val="61"/>
          <w:b w:val="0"/>
          <w:bCs w:val="0"/>
          <w:color w:val="000000"/>
        </w:rPr>
        <w:t>сведения о родителях (лицах, их заменяющих)</w:t>
      </w:r>
      <w:r>
        <w:rPr>
          <w:rStyle w:val="6"/>
          <w:b/>
          <w:bCs/>
          <w:color w:val="000000"/>
        </w:rPr>
        <w:t>: Фамилия, Имя, Отчество, уровень образования, место работы, должность, телефон, адрес регистрации и проживания;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184"/>
        </w:tabs>
        <w:spacing w:before="0" w:after="0" w:line="240" w:lineRule="exact"/>
        <w:ind w:left="40"/>
        <w:jc w:val="both"/>
      </w:pPr>
      <w:r>
        <w:rPr>
          <w:rStyle w:val="61"/>
          <w:b w:val="0"/>
          <w:bCs w:val="0"/>
          <w:color w:val="000000"/>
        </w:rPr>
        <w:t xml:space="preserve">сведения </w:t>
      </w:r>
      <w:r>
        <w:rPr>
          <w:rStyle w:val="61"/>
          <w:b w:val="0"/>
          <w:bCs w:val="0"/>
          <w:color w:val="000000"/>
        </w:rPr>
        <w:t>о семье:</w:t>
      </w:r>
      <w:r>
        <w:rPr>
          <w:rStyle w:val="6"/>
          <w:b/>
          <w:bCs/>
          <w:color w:val="000000"/>
        </w:rPr>
        <w:t xml:space="preserve"> социальный статус, количество детей, полнота семьи;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0" w:line="240" w:lineRule="exact"/>
        <w:ind w:left="40" w:right="40"/>
        <w:jc w:val="both"/>
      </w:pPr>
      <w:r>
        <w:rPr>
          <w:rStyle w:val="61"/>
          <w:b w:val="0"/>
          <w:bCs w:val="0"/>
          <w:color w:val="000000"/>
        </w:rPr>
        <w:t>данные об образовании:</w:t>
      </w:r>
      <w:r>
        <w:rPr>
          <w:rStyle w:val="6"/>
          <w:b/>
          <w:bCs/>
          <w:color w:val="000000"/>
        </w:rPr>
        <w:t xml:space="preserve"> 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</w:t>
      </w:r>
      <w:r>
        <w:rPr>
          <w:rStyle w:val="6"/>
          <w:b/>
          <w:bCs/>
          <w:color w:val="000000"/>
        </w:rPr>
        <w:t>иях в кружках и секциях;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0" w:line="240" w:lineRule="exact"/>
        <w:ind w:left="40" w:right="40"/>
        <w:jc w:val="both"/>
      </w:pPr>
      <w:r>
        <w:rPr>
          <w:rStyle w:val="61"/>
          <w:b w:val="0"/>
          <w:bCs w:val="0"/>
          <w:color w:val="000000"/>
        </w:rPr>
        <w:t>информация медицинского характера:</w:t>
      </w:r>
      <w:r>
        <w:rPr>
          <w:rStyle w:val="6"/>
          <w:b/>
          <w:bCs/>
          <w:color w:val="000000"/>
        </w:rPr>
        <w:t xml:space="preserve"> рост, вес, сведения о прививках, группа здоровья, физкультурная группа;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23"/>
        </w:tabs>
        <w:spacing w:before="0" w:after="0" w:line="240" w:lineRule="exact"/>
        <w:ind w:left="40" w:right="40"/>
        <w:jc w:val="both"/>
      </w:pPr>
      <w:r>
        <w:rPr>
          <w:rStyle w:val="61"/>
          <w:b w:val="0"/>
          <w:bCs w:val="0"/>
          <w:color w:val="000000"/>
        </w:rPr>
        <w:t>иные документы</w:t>
      </w:r>
      <w:r>
        <w:rPr>
          <w:rStyle w:val="6"/>
          <w:b/>
          <w:bCs/>
          <w:color w:val="000000"/>
        </w:rPr>
        <w:t xml:space="preserve"> (номер ИНН, пенсионного страхового свидетельства, данные медицинского страхового полиса);</w:t>
      </w:r>
    </w:p>
    <w:p w:rsidR="00000000" w:rsidRDefault="00261D5A">
      <w:pPr>
        <w:pStyle w:val="60"/>
        <w:numPr>
          <w:ilvl w:val="0"/>
          <w:numId w:val="3"/>
        </w:numPr>
        <w:shd w:val="clear" w:color="auto" w:fill="auto"/>
        <w:tabs>
          <w:tab w:val="left" w:pos="366"/>
        </w:tabs>
        <w:spacing w:before="0" w:after="0" w:line="240" w:lineRule="exact"/>
        <w:ind w:left="40" w:right="40"/>
        <w:jc w:val="both"/>
      </w:pPr>
      <w:r>
        <w:rPr>
          <w:rStyle w:val="6"/>
          <w:b/>
          <w:bCs/>
          <w:color w:val="000000"/>
        </w:rPr>
        <w:t>разрешаю н</w:t>
      </w:r>
      <w:r>
        <w:rPr>
          <w:rStyle w:val="6"/>
          <w:b/>
          <w:bCs/>
          <w:color w:val="000000"/>
        </w:rPr>
        <w:t>а безвозмездной основе публиковать фотографии моего сына / дочери на которых он (она) изображен (а), на официальном сайте муниципального общеобразовательного учреждения «Средней школы № 48», на персональном сайте классного руководителя, а также в других пе</w:t>
      </w:r>
      <w:r>
        <w:rPr>
          <w:rStyle w:val="6"/>
          <w:b/>
          <w:bCs/>
          <w:color w:val="000000"/>
        </w:rPr>
        <w:t>дагогических изданиях и в качестве иллюстраций на мероприятиях: семинарах, конференциях, мастер-классах.</w:t>
      </w:r>
    </w:p>
    <w:p w:rsidR="00000000" w:rsidRDefault="00261D5A">
      <w:pPr>
        <w:pStyle w:val="60"/>
        <w:shd w:val="clear" w:color="auto" w:fill="auto"/>
        <w:spacing w:before="0" w:after="0" w:line="240" w:lineRule="exact"/>
        <w:ind w:left="40" w:right="40"/>
        <w:jc w:val="both"/>
      </w:pPr>
      <w:r>
        <w:rPr>
          <w:rStyle w:val="6"/>
          <w:b/>
          <w:bCs/>
          <w:color w:val="000000"/>
        </w:rPr>
        <w:t xml:space="preserve">Обработка персональных данных моего ребенка включает в себя: сбор, запись, систематизацию, накопление, хранение, уточнение, извлечение, использование, </w:t>
      </w:r>
      <w:r>
        <w:rPr>
          <w:rStyle w:val="6"/>
          <w:b/>
          <w:bCs/>
          <w:color w:val="000000"/>
        </w:rPr>
        <w:t>а также передачу в Департамент образования мэрии г.Ярославля, Департамент образования Ярославской области, в ГУЗ ЯО детскую поликлинику №5, обезличивание, блокирование, удаление и уничтожение;</w:t>
      </w:r>
    </w:p>
    <w:p w:rsidR="00000000" w:rsidRDefault="00261D5A">
      <w:pPr>
        <w:pStyle w:val="60"/>
        <w:shd w:val="clear" w:color="auto" w:fill="auto"/>
        <w:spacing w:before="0" w:after="0" w:line="240" w:lineRule="exact"/>
        <w:ind w:left="40" w:right="40"/>
        <w:jc w:val="both"/>
      </w:pPr>
      <w:r>
        <w:rPr>
          <w:rStyle w:val="6"/>
          <w:b/>
          <w:bCs/>
          <w:color w:val="000000"/>
        </w:rPr>
        <w:t>Обработка персональных данных: смешанная с использованием средс</w:t>
      </w:r>
      <w:r>
        <w:rPr>
          <w:rStyle w:val="6"/>
          <w:b/>
          <w:bCs/>
          <w:color w:val="000000"/>
        </w:rPr>
        <w:t>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000000" w:rsidRDefault="00261D5A">
      <w:pPr>
        <w:pStyle w:val="60"/>
        <w:shd w:val="clear" w:color="auto" w:fill="auto"/>
        <w:spacing w:before="0" w:after="0" w:line="240" w:lineRule="exact"/>
        <w:ind w:left="40"/>
        <w:jc w:val="both"/>
      </w:pPr>
      <w:r>
        <w:rPr>
          <w:rStyle w:val="6"/>
          <w:b/>
          <w:bCs/>
          <w:color w:val="000000"/>
        </w:rPr>
        <w:t>Настоящее согласие действует до момента отзыва, если иное не предусмотрено законом РФ.</w:t>
      </w:r>
    </w:p>
    <w:p w:rsidR="00000000" w:rsidRDefault="00261D5A">
      <w:pPr>
        <w:pStyle w:val="60"/>
        <w:shd w:val="clear" w:color="auto" w:fill="auto"/>
        <w:spacing w:before="0" w:after="304" w:line="240" w:lineRule="exact"/>
        <w:ind w:left="40" w:right="40"/>
        <w:jc w:val="both"/>
      </w:pPr>
      <w:r>
        <w:rPr>
          <w:rStyle w:val="6"/>
          <w:b/>
          <w:bCs/>
          <w:color w:val="000000"/>
        </w:rPr>
        <w:t>Я оста</w:t>
      </w:r>
      <w:r>
        <w:rPr>
          <w:rStyle w:val="6"/>
          <w:b/>
          <w:bCs/>
          <w:color w:val="000000"/>
        </w:rPr>
        <w:t>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</w:t>
      </w:r>
      <w:r>
        <w:rPr>
          <w:rStyle w:val="6"/>
          <w:b/>
          <w:bCs/>
          <w:color w:val="000000"/>
        </w:rPr>
        <w:t xml:space="preserve"> в течение трех рабочих дней, за исключением случаев, когда срок хранения регламентируется другими нормативно'-правовыми актами.</w:t>
      </w:r>
    </w:p>
    <w:p w:rsidR="00000000" w:rsidRDefault="00261D5A">
      <w:pPr>
        <w:pStyle w:val="90"/>
        <w:shd w:val="clear" w:color="auto" w:fill="auto"/>
        <w:tabs>
          <w:tab w:val="left" w:pos="2916"/>
          <w:tab w:val="left" w:pos="6002"/>
        </w:tabs>
        <w:spacing w:before="0" w:after="302" w:line="160" w:lineRule="exact"/>
        <w:ind w:left="300"/>
      </w:pPr>
      <w:r>
        <w:rPr>
          <w:rStyle w:val="9"/>
          <w:color w:val="000000"/>
        </w:rPr>
        <w:t>(дата)</w:t>
      </w:r>
      <w:r>
        <w:rPr>
          <w:rStyle w:val="9"/>
          <w:color w:val="000000"/>
        </w:rPr>
        <w:tab/>
        <w:t>(подпись)</w:t>
      </w:r>
      <w:r>
        <w:rPr>
          <w:rStyle w:val="9"/>
          <w:color w:val="000000"/>
        </w:rPr>
        <w:tab/>
        <w:t>(расшифровка подписи)</w:t>
      </w: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3C012E" w:rsidRDefault="003C012E">
      <w:pPr>
        <w:pStyle w:val="50"/>
        <w:shd w:val="clear" w:color="auto" w:fill="auto"/>
        <w:spacing w:after="288" w:line="230" w:lineRule="exact"/>
        <w:ind w:right="40"/>
        <w:rPr>
          <w:rStyle w:val="5"/>
          <w:b/>
          <w:bCs/>
          <w:color w:val="000000"/>
        </w:rPr>
      </w:pPr>
    </w:p>
    <w:p w:rsidR="00000000" w:rsidRDefault="00261D5A">
      <w:pPr>
        <w:pStyle w:val="50"/>
        <w:shd w:val="clear" w:color="auto" w:fill="auto"/>
        <w:spacing w:after="288" w:line="230" w:lineRule="exact"/>
        <w:ind w:right="40"/>
      </w:pPr>
      <w:r>
        <w:rPr>
          <w:rStyle w:val="5"/>
          <w:b/>
          <w:bCs/>
          <w:color w:val="000000"/>
        </w:rPr>
        <w:t>Приложение 3</w:t>
      </w:r>
    </w:p>
    <w:p w:rsidR="0011449D" w:rsidRDefault="00261D5A" w:rsidP="0011449D">
      <w:pPr>
        <w:pStyle w:val="a4"/>
        <w:shd w:val="clear" w:color="auto" w:fill="auto"/>
        <w:spacing w:line="230" w:lineRule="exact"/>
        <w:ind w:right="40" w:firstLine="0"/>
        <w:jc w:val="right"/>
        <w:rPr>
          <w:rStyle w:val="12"/>
          <w:color w:val="000000"/>
        </w:rPr>
      </w:pPr>
      <w:r>
        <w:rPr>
          <w:rStyle w:val="1"/>
          <w:color w:val="000000"/>
        </w:rPr>
        <w:t xml:space="preserve">Директору </w:t>
      </w:r>
      <w:r w:rsidR="0011449D">
        <w:rPr>
          <w:rStyle w:val="1"/>
          <w:color w:val="000000"/>
        </w:rPr>
        <w:t>МБОУ СОШ с. Кубиязы Ахматьянову А.Ф.</w:t>
      </w:r>
      <w:r>
        <w:rPr>
          <w:rStyle w:val="12"/>
          <w:color w:val="000000"/>
        </w:rPr>
        <w:t xml:space="preserve"> </w:t>
      </w:r>
    </w:p>
    <w:p w:rsidR="00000000" w:rsidRDefault="0011449D" w:rsidP="0011449D">
      <w:pPr>
        <w:pStyle w:val="a4"/>
        <w:shd w:val="clear" w:color="auto" w:fill="auto"/>
        <w:spacing w:line="230" w:lineRule="exact"/>
        <w:ind w:right="40" w:firstLine="0"/>
        <w:rPr>
          <w:rStyle w:val="1"/>
          <w:color w:val="000000"/>
        </w:rPr>
      </w:pPr>
      <w:r>
        <w:rPr>
          <w:rStyle w:val="1"/>
          <w:color w:val="000000"/>
        </w:rPr>
        <w:t>О</w:t>
      </w:r>
      <w:r w:rsidR="00261D5A">
        <w:rPr>
          <w:rStyle w:val="1"/>
          <w:color w:val="000000"/>
        </w:rPr>
        <w:t>т</w:t>
      </w:r>
    </w:p>
    <w:p w:rsidR="0011449D" w:rsidRDefault="0011449D" w:rsidP="0011449D">
      <w:pPr>
        <w:pStyle w:val="a4"/>
        <w:shd w:val="clear" w:color="auto" w:fill="auto"/>
        <w:spacing w:line="230" w:lineRule="exact"/>
        <w:ind w:right="40" w:firstLine="0"/>
      </w:pPr>
    </w:p>
    <w:p w:rsidR="00000000" w:rsidRDefault="00261D5A">
      <w:pPr>
        <w:pStyle w:val="a4"/>
        <w:shd w:val="clear" w:color="auto" w:fill="auto"/>
        <w:spacing w:after="263" w:line="230" w:lineRule="exact"/>
        <w:ind w:left="20" w:firstLine="0"/>
      </w:pPr>
      <w:r>
        <w:rPr>
          <w:rStyle w:val="1"/>
          <w:color w:val="000000"/>
        </w:rPr>
        <w:t>заявление.</w:t>
      </w:r>
    </w:p>
    <w:p w:rsidR="00000000" w:rsidRDefault="00261D5A">
      <w:pPr>
        <w:pStyle w:val="a4"/>
        <w:shd w:val="clear" w:color="auto" w:fill="auto"/>
        <w:tabs>
          <w:tab w:val="left" w:leader="underscore" w:pos="8931"/>
        </w:tabs>
        <w:spacing w:line="274" w:lineRule="exact"/>
        <w:ind w:left="560" w:firstLine="0"/>
        <w:jc w:val="left"/>
      </w:pPr>
      <w:r>
        <w:rPr>
          <w:rStyle w:val="1"/>
          <w:color w:val="000000"/>
        </w:rPr>
        <w:t>Прошу обеспечить обучение моего сына/дочери</w:t>
      </w:r>
      <w:r>
        <w:rPr>
          <w:rStyle w:val="1"/>
          <w:color w:val="000000"/>
        </w:rPr>
        <w:tab/>
      </w:r>
    </w:p>
    <w:p w:rsidR="00000000" w:rsidRDefault="00261D5A">
      <w:pPr>
        <w:pStyle w:val="a4"/>
        <w:shd w:val="clear" w:color="auto" w:fill="auto"/>
        <w:tabs>
          <w:tab w:val="left" w:leader="underscore" w:pos="3965"/>
          <w:tab w:val="left" w:leader="underscore" w:pos="6216"/>
        </w:tabs>
        <w:spacing w:line="274" w:lineRule="exact"/>
        <w:ind w:right="20" w:firstLine="0"/>
        <w:jc w:val="right"/>
      </w:pPr>
      <w:r>
        <w:rPr>
          <w:rStyle w:val="1"/>
          <w:color w:val="000000"/>
        </w:rPr>
        <w:tab/>
        <w:t xml:space="preserve">на </w:t>
      </w:r>
      <w:r>
        <w:rPr>
          <w:rStyle w:val="1"/>
          <w:color w:val="000000"/>
        </w:rPr>
        <w:tab/>
        <w:t xml:space="preserve"> языке; в рамках изучения</w:t>
      </w:r>
    </w:p>
    <w:p w:rsidR="00000000" w:rsidRDefault="00261D5A">
      <w:pPr>
        <w:pStyle w:val="a4"/>
        <w:shd w:val="clear" w:color="auto" w:fill="auto"/>
        <w:tabs>
          <w:tab w:val="left" w:leader="underscore" w:pos="6211"/>
        </w:tabs>
        <w:spacing w:after="515" w:line="274" w:lineRule="exact"/>
        <w:ind w:right="20" w:firstLine="0"/>
        <w:jc w:val="both"/>
      </w:pPr>
      <w:r>
        <w:rPr>
          <w:rStyle w:val="1"/>
          <w:color w:val="000000"/>
        </w:rPr>
        <w:t>предметных областей «Родной язык и литературное чтение на родном языке</w:t>
      </w:r>
      <w:r>
        <w:rPr>
          <w:rStyle w:val="1"/>
          <w:color w:val="000000"/>
        </w:rPr>
        <w:t>», «Родной язык и родная литература» обеспечить изучение</w:t>
      </w:r>
      <w:r>
        <w:rPr>
          <w:rStyle w:val="1"/>
          <w:color w:val="000000"/>
        </w:rPr>
        <w:tab/>
        <w:t>языка.</w:t>
      </w:r>
    </w:p>
    <w:p w:rsidR="00000000" w:rsidRDefault="00261D5A">
      <w:pPr>
        <w:pStyle w:val="a4"/>
        <w:shd w:val="clear" w:color="auto" w:fill="auto"/>
        <w:tabs>
          <w:tab w:val="left" w:pos="4035"/>
          <w:tab w:val="left" w:pos="6661"/>
        </w:tabs>
        <w:spacing w:line="230" w:lineRule="exact"/>
        <w:ind w:left="560" w:firstLine="0"/>
        <w:jc w:val="left"/>
        <w:sectPr w:rsidR="00000000" w:rsidSect="0011449D">
          <w:headerReference w:type="even" r:id="rId7"/>
          <w:headerReference w:type="default" r:id="rId8"/>
          <w:footerReference w:type="even" r:id="rId9"/>
          <w:pgSz w:w="11909" w:h="16838"/>
          <w:pgMar w:top="868" w:right="919" w:bottom="568" w:left="919" w:header="0" w:footer="3" w:gutter="0"/>
          <w:pgNumType w:start="4"/>
          <w:cols w:space="720"/>
          <w:noEndnote/>
          <w:docGrid w:linePitch="360"/>
        </w:sectPr>
      </w:pPr>
      <w:r>
        <w:rPr>
          <w:rStyle w:val="1"/>
          <w:color w:val="000000"/>
        </w:rPr>
        <w:t>Дата</w:t>
      </w:r>
      <w:r>
        <w:rPr>
          <w:rStyle w:val="1"/>
          <w:color w:val="000000"/>
        </w:rPr>
        <w:tab/>
        <w:t>Подпись</w:t>
      </w:r>
      <w:r>
        <w:rPr>
          <w:rStyle w:val="1"/>
          <w:color w:val="000000"/>
        </w:rPr>
        <w:tab/>
        <w:t>Расшифровка подписи</w:t>
      </w:r>
    </w:p>
    <w:p w:rsidR="003C012E" w:rsidRDefault="003C012E" w:rsidP="003C012E">
      <w:pPr>
        <w:pStyle w:val="50"/>
        <w:shd w:val="clear" w:color="auto" w:fill="auto"/>
        <w:spacing w:line="254" w:lineRule="exact"/>
        <w:rPr>
          <w:rStyle w:val="5"/>
          <w:b/>
          <w:bCs/>
          <w:color w:val="000000"/>
        </w:rPr>
      </w:pPr>
    </w:p>
    <w:p w:rsidR="003C012E" w:rsidRDefault="003C012E" w:rsidP="003C012E">
      <w:pPr>
        <w:pStyle w:val="50"/>
        <w:shd w:val="clear" w:color="auto" w:fill="auto"/>
        <w:spacing w:line="230" w:lineRule="exact"/>
        <w:rPr>
          <w:rStyle w:val="5"/>
          <w:b/>
          <w:bCs/>
          <w:color w:val="000000"/>
        </w:rPr>
      </w:pPr>
      <w:r>
        <w:rPr>
          <w:rStyle w:val="5"/>
          <w:b/>
          <w:bCs/>
          <w:color w:val="000000"/>
        </w:rPr>
        <w:t>Приложение 5</w:t>
      </w:r>
    </w:p>
    <w:p w:rsidR="00000000" w:rsidRDefault="00261D5A">
      <w:pPr>
        <w:pStyle w:val="50"/>
        <w:shd w:val="clear" w:color="auto" w:fill="auto"/>
        <w:spacing w:line="254" w:lineRule="exact"/>
        <w:jc w:val="center"/>
        <w:sectPr w:rsidR="00000000">
          <w:pgSz w:w="11909" w:h="16838"/>
          <w:pgMar w:top="888" w:right="1727" w:bottom="888" w:left="3033" w:header="0" w:footer="3" w:gutter="0"/>
          <w:cols w:space="720"/>
          <w:noEndnote/>
          <w:docGrid w:linePitch="360"/>
        </w:sectPr>
      </w:pPr>
      <w:r>
        <w:rPr>
          <w:rStyle w:val="5"/>
          <w:b/>
          <w:bCs/>
          <w:color w:val="000000"/>
        </w:rPr>
        <w:t xml:space="preserve">ПОДТВЕРЖДЕНИЕ О ПОЛУЧЕНИИ ДОКУМЕНТОВ О ПРИЕМЕ В </w:t>
      </w:r>
      <w:r w:rsidR="0011449D">
        <w:rPr>
          <w:rStyle w:val="1"/>
          <w:color w:val="000000"/>
        </w:rPr>
        <w:t>МБОУ СОШ с. Кубиязы</w:t>
      </w:r>
    </w:p>
    <w:p w:rsidR="00000000" w:rsidRDefault="00261D5A">
      <w:pPr>
        <w:pStyle w:val="71"/>
        <w:shd w:val="clear" w:color="auto" w:fill="auto"/>
        <w:tabs>
          <w:tab w:val="left" w:leader="underscore" w:pos="6912"/>
        </w:tabs>
        <w:spacing w:before="0" w:after="0" w:line="245" w:lineRule="exact"/>
        <w:jc w:val="left"/>
      </w:pPr>
      <w:r>
        <w:rPr>
          <w:rStyle w:val="70"/>
          <w:b/>
          <w:bCs/>
          <w:color w:val="000000"/>
        </w:rPr>
        <w:lastRenderedPageBreak/>
        <w:t>Документы на имя</w:t>
      </w:r>
      <w:r>
        <w:rPr>
          <w:rStyle w:val="70"/>
          <w:b/>
          <w:bCs/>
          <w:color w:val="000000"/>
        </w:rPr>
        <w:tab/>
      </w:r>
    </w:p>
    <w:p w:rsidR="00000000" w:rsidRDefault="00261D5A">
      <w:pPr>
        <w:pStyle w:val="71"/>
        <w:shd w:val="clear" w:color="auto" w:fill="auto"/>
        <w:tabs>
          <w:tab w:val="left" w:leader="underscore" w:pos="3528"/>
          <w:tab w:val="left" w:leader="underscore" w:pos="4670"/>
          <w:tab w:val="left" w:leader="underscore" w:pos="6043"/>
          <w:tab w:val="left" w:leader="underscore" w:pos="6758"/>
        </w:tabs>
        <w:spacing w:before="0" w:after="0" w:line="245" w:lineRule="exact"/>
        <w:ind w:right="220" w:firstLine="2840"/>
        <w:jc w:val="left"/>
      </w:pPr>
      <w:r>
        <w:rPr>
          <w:rStyle w:val="79"/>
          <w:b w:val="0"/>
          <w:bCs w:val="0"/>
          <w:color w:val="000000"/>
        </w:rPr>
        <w:t>(фамилия, имя,</w:t>
      </w:r>
      <w:r>
        <w:rPr>
          <w:rStyle w:val="79"/>
          <w:b w:val="0"/>
          <w:bCs w:val="0"/>
          <w:color w:val="000000"/>
        </w:rPr>
        <w:t xml:space="preserve"> отчество полностью) </w:t>
      </w:r>
      <w:r>
        <w:rPr>
          <w:rStyle w:val="70"/>
          <w:b/>
          <w:bCs/>
          <w:color w:val="000000"/>
        </w:rPr>
        <w:t>Входящий номер заявления №</w:t>
      </w:r>
      <w:r>
        <w:rPr>
          <w:rStyle w:val="70"/>
          <w:b/>
          <w:bCs/>
          <w:color w:val="000000"/>
        </w:rPr>
        <w:tab/>
        <w:t xml:space="preserve"> от «</w:t>
      </w:r>
      <w:r>
        <w:rPr>
          <w:rStyle w:val="70"/>
          <w:b/>
          <w:bCs/>
          <w:color w:val="000000"/>
        </w:rPr>
        <w:tab/>
        <w:t>»</w:t>
      </w:r>
      <w:r>
        <w:rPr>
          <w:rStyle w:val="70"/>
          <w:b/>
          <w:bCs/>
          <w:color w:val="000000"/>
        </w:rPr>
        <w:tab/>
        <w:t>20</w:t>
      </w:r>
      <w:r>
        <w:rPr>
          <w:rStyle w:val="70"/>
          <w:b/>
          <w:bCs/>
          <w:color w:val="000000"/>
        </w:rPr>
        <w:tab/>
        <w:t>г.</w:t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341"/>
        </w:tabs>
        <w:spacing w:before="0" w:after="0" w:line="245" w:lineRule="exact"/>
        <w:jc w:val="left"/>
      </w:pPr>
      <w:r>
        <w:rPr>
          <w:rStyle w:val="6"/>
          <w:b/>
          <w:bCs/>
          <w:color w:val="000000"/>
        </w:rPr>
        <w:t>Заявление о приеме в 1 -ый класс</w:t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365"/>
        </w:tabs>
        <w:spacing w:before="0" w:after="0" w:line="245" w:lineRule="exact"/>
        <w:jc w:val="left"/>
      </w:pPr>
      <w:r>
        <w:rPr>
          <w:rStyle w:val="6"/>
          <w:b/>
          <w:bCs/>
          <w:color w:val="000000"/>
        </w:rPr>
        <w:t>Согласие родителей на обработку персональных данных.</w:t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355"/>
        </w:tabs>
        <w:spacing w:before="0" w:after="0" w:line="240" w:lineRule="exact"/>
        <w:jc w:val="left"/>
      </w:pPr>
      <w:r>
        <w:rPr>
          <w:rStyle w:val="6"/>
          <w:b/>
          <w:bCs/>
          <w:color w:val="000000"/>
        </w:rPr>
        <w:t>Копия свидетельства о регистрации.</w:t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0" w:line="240" w:lineRule="exact"/>
        <w:jc w:val="left"/>
      </w:pPr>
      <w:r>
        <w:rPr>
          <w:rStyle w:val="6"/>
          <w:b/>
          <w:bCs/>
          <w:color w:val="000000"/>
        </w:rPr>
        <w:t>Копия свидетельства о рождении.</w:t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350"/>
          <w:tab w:val="left" w:leader="underscore" w:pos="2549"/>
        </w:tabs>
        <w:spacing w:before="0" w:after="0" w:line="240" w:lineRule="exact"/>
        <w:jc w:val="left"/>
      </w:pPr>
      <w:r>
        <w:rPr>
          <w:rStyle w:val="6"/>
          <w:b/>
          <w:bCs/>
          <w:color w:val="000000"/>
        </w:rPr>
        <w:tab/>
      </w:r>
    </w:p>
    <w:p w:rsidR="00000000" w:rsidRDefault="00261D5A">
      <w:pPr>
        <w:pStyle w:val="60"/>
        <w:numPr>
          <w:ilvl w:val="0"/>
          <w:numId w:val="9"/>
        </w:numPr>
        <w:shd w:val="clear" w:color="auto" w:fill="auto"/>
        <w:tabs>
          <w:tab w:val="left" w:pos="408"/>
          <w:tab w:val="left" w:leader="underscore" w:pos="2606"/>
        </w:tabs>
        <w:spacing w:before="0" w:after="0" w:line="240" w:lineRule="exact"/>
        <w:jc w:val="left"/>
      </w:pPr>
      <w:r>
        <w:rPr>
          <w:rStyle w:val="6"/>
          <w:b/>
          <w:bCs/>
          <w:color w:val="000000"/>
        </w:rPr>
        <w:tab/>
      </w:r>
    </w:p>
    <w:p w:rsidR="00000000" w:rsidRDefault="00261D5A">
      <w:pPr>
        <w:pStyle w:val="60"/>
        <w:shd w:val="clear" w:color="auto" w:fill="auto"/>
        <w:spacing w:before="0" w:after="229" w:line="240" w:lineRule="exact"/>
        <w:jc w:val="left"/>
      </w:pPr>
      <w:r>
        <w:rPr>
          <w:rStyle w:val="6"/>
          <w:b/>
          <w:bCs/>
          <w:color w:val="000000"/>
        </w:rPr>
        <w:t>7.</w:t>
      </w:r>
    </w:p>
    <w:p w:rsidR="00000000" w:rsidRDefault="00261D5A">
      <w:pPr>
        <w:pStyle w:val="71"/>
        <w:shd w:val="clear" w:color="auto" w:fill="auto"/>
        <w:tabs>
          <w:tab w:val="left" w:leader="underscore" w:pos="6130"/>
        </w:tabs>
        <w:spacing w:before="0" w:after="0" w:line="254" w:lineRule="exact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83.45pt;margin-top:0;width:45.7pt;height:22.55pt;z-index:-251656192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261D5A">
                  <w:pPr>
                    <w:pStyle w:val="71"/>
                    <w:shd w:val="clear" w:color="auto" w:fill="auto"/>
                    <w:spacing w:before="0" w:after="28" w:line="190" w:lineRule="exact"/>
                    <w:ind w:left="120"/>
                    <w:jc w:val="left"/>
                  </w:pPr>
                  <w:r>
                    <w:rPr>
                      <w:rStyle w:val="70ptExact"/>
                      <w:b/>
                      <w:bCs/>
                      <w:color w:val="000000"/>
                      <w:spacing w:val="0"/>
                    </w:rPr>
                    <w:t>_/</w:t>
                  </w:r>
                </w:p>
                <w:p w:rsidR="00000000" w:rsidRDefault="00261D5A">
                  <w:pPr>
                    <w:pStyle w:val="71"/>
                    <w:shd w:val="clear" w:color="auto" w:fill="auto"/>
                    <w:spacing w:before="0" w:after="0" w:line="190" w:lineRule="exact"/>
                    <w:ind w:left="120"/>
                    <w:jc w:val="left"/>
                  </w:pPr>
                  <w:r>
                    <w:rPr>
                      <w:rStyle w:val="70ptExact"/>
                      <w:b/>
                      <w:bCs/>
                      <w:color w:val="000000"/>
                      <w:spacing w:val="0"/>
                    </w:rPr>
                    <w:t>(Ф.И.О</w:t>
                  </w:r>
                  <w:r>
                    <w:rPr>
                      <w:rStyle w:val="70ptExact"/>
                      <w:b/>
                      <w:bCs/>
                      <w:color w:val="000000"/>
                      <w:spacing w:val="0"/>
                    </w:rPr>
                    <w:t>.)</w:t>
                  </w:r>
                </w:p>
              </w:txbxContent>
            </v:textbox>
            <w10:wrap type="square" anchorx="margin"/>
          </v:shape>
        </w:pict>
      </w:r>
      <w:r>
        <w:rPr>
          <w:rStyle w:val="70"/>
          <w:b/>
          <w:bCs/>
          <w:color w:val="000000"/>
        </w:rPr>
        <w:t>Ответственное лицо, принявшее документ</w:t>
      </w:r>
      <w:r>
        <w:rPr>
          <w:rStyle w:val="70"/>
          <w:b/>
          <w:bCs/>
          <w:color w:val="000000"/>
        </w:rPr>
        <w:tab/>
        <w:t>/</w:t>
      </w:r>
    </w:p>
    <w:p w:rsidR="00000000" w:rsidRDefault="00261D5A">
      <w:pPr>
        <w:pStyle w:val="71"/>
        <w:shd w:val="clear" w:color="auto" w:fill="auto"/>
        <w:spacing w:before="0" w:after="0" w:line="254" w:lineRule="exact"/>
        <w:ind w:left="4960"/>
        <w:jc w:val="left"/>
      </w:pPr>
      <w:r>
        <w:rPr>
          <w:rStyle w:val="70"/>
          <w:b/>
          <w:bCs/>
          <w:color w:val="000000"/>
        </w:rPr>
        <w:t>(подпись)</w:t>
      </w:r>
    </w:p>
    <w:p w:rsidR="00000000" w:rsidRDefault="00261D5A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  <w:r>
        <w:rPr>
          <w:rStyle w:val="70"/>
          <w:b/>
          <w:bCs/>
          <w:color w:val="000000"/>
        </w:rPr>
        <w:t>МП.</w:t>
      </w: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>
      <w:pPr>
        <w:pStyle w:val="71"/>
        <w:shd w:val="clear" w:color="auto" w:fill="auto"/>
        <w:spacing w:before="0" w:after="0" w:line="254" w:lineRule="exact"/>
        <w:jc w:val="left"/>
        <w:rPr>
          <w:rStyle w:val="70"/>
          <w:b/>
          <w:bCs/>
          <w:color w:val="000000"/>
        </w:rPr>
      </w:pPr>
    </w:p>
    <w:p w:rsidR="003C012E" w:rsidRDefault="003C012E" w:rsidP="003C012E">
      <w:pPr>
        <w:pStyle w:val="71"/>
        <w:shd w:val="clear" w:color="auto" w:fill="auto"/>
        <w:spacing w:before="0" w:after="0" w:line="254" w:lineRule="exact"/>
        <w:jc w:val="right"/>
        <w:rPr>
          <w:rStyle w:val="70"/>
          <w:b/>
          <w:bCs/>
          <w:color w:val="000000"/>
        </w:rPr>
      </w:pPr>
      <w:r>
        <w:rPr>
          <w:rStyle w:val="70"/>
          <w:b/>
          <w:bCs/>
          <w:color w:val="000000"/>
        </w:rPr>
        <w:t>Приложение 6</w:t>
      </w:r>
    </w:p>
    <w:p w:rsidR="003C012E" w:rsidRDefault="003C012E" w:rsidP="003C012E">
      <w:pPr>
        <w:pStyle w:val="31"/>
        <w:keepNext/>
        <w:keepLines/>
        <w:shd w:val="clear" w:color="auto" w:fill="auto"/>
        <w:spacing w:after="279"/>
        <w:ind w:right="40"/>
      </w:pPr>
      <w:bookmarkStart w:id="13" w:name="bookmark14"/>
      <w:r>
        <w:rPr>
          <w:rStyle w:val="30"/>
          <w:b/>
          <w:bCs/>
          <w:color w:val="000000"/>
        </w:rPr>
        <w:t>Законы Российской Федерации определяющие право на первоочередное предоставление места в учреждении:</w:t>
      </w:r>
      <w:bookmarkEnd w:id="13"/>
    </w:p>
    <w:p w:rsidR="003C012E" w:rsidRDefault="003C012E" w:rsidP="003C012E">
      <w:pPr>
        <w:pStyle w:val="a4"/>
        <w:numPr>
          <w:ilvl w:val="0"/>
          <w:numId w:val="10"/>
        </w:numPr>
        <w:shd w:val="clear" w:color="auto" w:fill="auto"/>
        <w:tabs>
          <w:tab w:val="left" w:pos="686"/>
        </w:tabs>
        <w:spacing w:line="274" w:lineRule="exact"/>
        <w:ind w:left="720" w:right="40" w:hanging="360"/>
        <w:jc w:val="both"/>
      </w:pPr>
      <w:r>
        <w:rPr>
          <w:rStyle w:val="1"/>
          <w:color w:val="000000"/>
        </w:rPr>
        <w:t>№ 411-ФЗ от 02.12.2019 «О внесении изменений в статью 54 Семейного кодекса РФ и статью 67 ФЗ «Об образовании в РФ». Братья и сестры детей, обучающихся в данной общеобразовательной организации.</w:t>
      </w:r>
    </w:p>
    <w:p w:rsidR="003C012E" w:rsidRDefault="003C012E" w:rsidP="003C012E">
      <w:pPr>
        <w:pStyle w:val="a4"/>
        <w:numPr>
          <w:ilvl w:val="0"/>
          <w:numId w:val="10"/>
        </w:numPr>
        <w:shd w:val="clear" w:color="auto" w:fill="auto"/>
        <w:tabs>
          <w:tab w:val="left" w:pos="710"/>
        </w:tabs>
        <w:spacing w:line="274" w:lineRule="exact"/>
        <w:ind w:left="720" w:hanging="360"/>
        <w:jc w:val="both"/>
      </w:pPr>
      <w:r>
        <w:rPr>
          <w:rStyle w:val="1"/>
          <w:color w:val="000000"/>
        </w:rPr>
        <w:t>№ 76 - ФЗ от 27.05.1998 с изменениями от 02.12.19 «О статусе военнослужащих»: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left="720" w:firstLine="0"/>
        <w:jc w:val="both"/>
      </w:pPr>
      <w:r>
        <w:rPr>
          <w:rStyle w:val="1"/>
          <w:color w:val="000000"/>
        </w:rPr>
        <w:t>Статья 19 п.6 Право на образование и права в области культуры;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left="720" w:firstLine="0"/>
        <w:jc w:val="both"/>
      </w:pPr>
      <w:r>
        <w:rPr>
          <w:rStyle w:val="1"/>
          <w:color w:val="000000"/>
        </w:rPr>
        <w:t>Статья 23 п.14 Увольнение граждан с военной службы и право на трудоустройство.</w:t>
      </w:r>
    </w:p>
    <w:p w:rsidR="003C012E" w:rsidRDefault="003C012E" w:rsidP="003C012E">
      <w:pPr>
        <w:pStyle w:val="a4"/>
        <w:numPr>
          <w:ilvl w:val="0"/>
          <w:numId w:val="10"/>
        </w:numPr>
        <w:shd w:val="clear" w:color="auto" w:fill="auto"/>
        <w:tabs>
          <w:tab w:val="left" w:pos="706"/>
        </w:tabs>
        <w:spacing w:line="274" w:lineRule="exact"/>
        <w:ind w:left="720" w:right="40" w:hanging="360"/>
        <w:jc w:val="both"/>
      </w:pPr>
      <w:r>
        <w:rPr>
          <w:rStyle w:val="1"/>
          <w:color w:val="000000"/>
        </w:rPr>
        <w:t>№ 283 от 30.12.2012 «О социальных гарантиях сотрудников некоторых федеральных органов исполнительной власти».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left="720" w:right="40" w:firstLine="0"/>
        <w:jc w:val="both"/>
      </w:pPr>
      <w:r>
        <w:rPr>
          <w:rStyle w:val="1"/>
          <w:color w:val="000000"/>
        </w:rPr>
        <w:t>Статья 3 п.14 Гарантии, пособия и другие денежные выплаты в связи с прохождением службы.</w:t>
      </w:r>
    </w:p>
    <w:p w:rsidR="003C012E" w:rsidRDefault="003C012E" w:rsidP="003C012E">
      <w:pPr>
        <w:pStyle w:val="a4"/>
        <w:numPr>
          <w:ilvl w:val="0"/>
          <w:numId w:val="10"/>
        </w:numPr>
        <w:shd w:val="clear" w:color="auto" w:fill="auto"/>
        <w:tabs>
          <w:tab w:val="left" w:pos="710"/>
        </w:tabs>
        <w:spacing w:line="274" w:lineRule="exact"/>
        <w:ind w:left="720" w:hanging="360"/>
        <w:jc w:val="both"/>
      </w:pPr>
      <w:r>
        <w:rPr>
          <w:rStyle w:val="1"/>
          <w:color w:val="000000"/>
        </w:rPr>
        <w:t>№ 3 - ФЗ от 07.02.2011 «О полиции»:</w:t>
      </w:r>
    </w:p>
    <w:p w:rsidR="003C012E" w:rsidRDefault="003C012E" w:rsidP="003C012E">
      <w:pPr>
        <w:pStyle w:val="a4"/>
        <w:shd w:val="clear" w:color="auto" w:fill="auto"/>
        <w:spacing w:after="243" w:line="274" w:lineRule="exact"/>
        <w:ind w:left="720" w:firstLine="0"/>
        <w:jc w:val="both"/>
      </w:pPr>
      <w:r>
        <w:rPr>
          <w:rStyle w:val="1"/>
          <w:color w:val="000000"/>
        </w:rPr>
        <w:t>Статья 46 п.6 Гарантии сотруднику полиции в связи с прохождением службы в полиции.</w:t>
      </w:r>
    </w:p>
    <w:p w:rsidR="003C012E" w:rsidRDefault="003C012E" w:rsidP="003C012E">
      <w:pPr>
        <w:pStyle w:val="31"/>
        <w:keepNext/>
        <w:keepLines/>
        <w:shd w:val="clear" w:color="auto" w:fill="auto"/>
        <w:spacing w:after="255" w:line="270" w:lineRule="exact"/>
        <w:ind w:left="720"/>
      </w:pPr>
      <w:bookmarkStart w:id="14" w:name="bookmark15"/>
      <w:r>
        <w:rPr>
          <w:rStyle w:val="30"/>
          <w:b/>
          <w:bCs/>
          <w:color w:val="000000"/>
        </w:rPr>
        <w:t>Основания для предоставления льготы:</w:t>
      </w:r>
      <w:bookmarkEnd w:id="14"/>
    </w:p>
    <w:p w:rsidR="003C012E" w:rsidRPr="003C012E" w:rsidRDefault="003C012E" w:rsidP="003C012E">
      <w:pPr>
        <w:pStyle w:val="a4"/>
        <w:numPr>
          <w:ilvl w:val="0"/>
          <w:numId w:val="11"/>
        </w:numPr>
        <w:shd w:val="clear" w:color="auto" w:fill="auto"/>
        <w:tabs>
          <w:tab w:val="left" w:pos="686"/>
        </w:tabs>
        <w:spacing w:line="274" w:lineRule="exact"/>
        <w:ind w:left="720" w:hanging="360"/>
        <w:jc w:val="both"/>
        <w:rPr>
          <w:rStyle w:val="1"/>
        </w:rPr>
      </w:pPr>
      <w:r>
        <w:rPr>
          <w:rStyle w:val="1"/>
          <w:color w:val="000000"/>
        </w:rPr>
        <w:t>Заявление родителей (законных представителей) о наличии льготы (Приложение 6).</w:t>
      </w:r>
    </w:p>
    <w:p w:rsidR="003C012E" w:rsidRDefault="003C012E" w:rsidP="003C012E">
      <w:pPr>
        <w:pStyle w:val="a4"/>
        <w:numPr>
          <w:ilvl w:val="0"/>
          <w:numId w:val="11"/>
        </w:numPr>
        <w:shd w:val="clear" w:color="auto" w:fill="auto"/>
        <w:tabs>
          <w:tab w:val="left" w:pos="710"/>
        </w:tabs>
        <w:spacing w:line="274" w:lineRule="exact"/>
        <w:ind w:left="720" w:hanging="360"/>
        <w:jc w:val="both"/>
      </w:pPr>
      <w:r>
        <w:rPr>
          <w:rStyle w:val="1"/>
          <w:color w:val="000000"/>
        </w:rPr>
        <w:t>Документы, подтверждающие преимущественные права:</w:t>
      </w:r>
    </w:p>
    <w:p w:rsidR="003C012E" w:rsidRPr="003C012E" w:rsidRDefault="003C012E" w:rsidP="003C012E">
      <w:pPr>
        <w:pStyle w:val="a4"/>
        <w:numPr>
          <w:ilvl w:val="0"/>
          <w:numId w:val="3"/>
        </w:numPr>
        <w:shd w:val="clear" w:color="auto" w:fill="auto"/>
        <w:tabs>
          <w:tab w:val="left" w:pos="1574"/>
        </w:tabs>
        <w:spacing w:line="274" w:lineRule="exact"/>
        <w:ind w:left="1440" w:right="40" w:firstLine="0"/>
        <w:jc w:val="both"/>
        <w:rPr>
          <w:rStyle w:val="1"/>
        </w:rPr>
      </w:pPr>
      <w:r w:rsidRPr="003C012E">
        <w:rPr>
          <w:rStyle w:val="1"/>
          <w:color w:val="000000"/>
        </w:rPr>
        <w:t>документы, подтверждающие родство и факт проживания детей (братьев и (или) сестер) в одной семье и их общего места жительства;</w:t>
      </w:r>
    </w:p>
    <w:p w:rsidR="003C012E" w:rsidRDefault="003C012E" w:rsidP="003C012E">
      <w:pPr>
        <w:pStyle w:val="a4"/>
        <w:numPr>
          <w:ilvl w:val="0"/>
          <w:numId w:val="3"/>
        </w:numPr>
        <w:shd w:val="clear" w:color="auto" w:fill="auto"/>
        <w:tabs>
          <w:tab w:val="left" w:pos="1574"/>
        </w:tabs>
        <w:spacing w:line="274" w:lineRule="exact"/>
        <w:ind w:left="1440" w:right="40" w:firstLine="0"/>
        <w:jc w:val="both"/>
      </w:pPr>
      <w:r w:rsidRPr="003C012E">
        <w:rPr>
          <w:rStyle w:val="1"/>
          <w:color w:val="000000"/>
        </w:rPr>
        <w:t>удостоверение личности;</w:t>
      </w:r>
    </w:p>
    <w:p w:rsidR="003C012E" w:rsidRDefault="003C012E" w:rsidP="003C012E">
      <w:pPr>
        <w:pStyle w:val="a4"/>
        <w:numPr>
          <w:ilvl w:val="0"/>
          <w:numId w:val="3"/>
        </w:numPr>
        <w:shd w:val="clear" w:color="auto" w:fill="auto"/>
        <w:tabs>
          <w:tab w:val="left" w:pos="1579"/>
        </w:tabs>
        <w:spacing w:line="274" w:lineRule="exact"/>
        <w:ind w:left="1440" w:firstLine="0"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справка с места службы; </w:t>
      </w:r>
    </w:p>
    <w:p w:rsidR="003C012E" w:rsidRDefault="003C012E" w:rsidP="003C012E">
      <w:pPr>
        <w:pStyle w:val="a4"/>
        <w:numPr>
          <w:ilvl w:val="0"/>
          <w:numId w:val="3"/>
        </w:numPr>
        <w:shd w:val="clear" w:color="auto" w:fill="auto"/>
        <w:tabs>
          <w:tab w:val="left" w:pos="1579"/>
        </w:tabs>
        <w:spacing w:line="274" w:lineRule="exact"/>
        <w:ind w:left="1440" w:firstLine="0"/>
        <w:jc w:val="both"/>
        <w:rPr>
          <w:rStyle w:val="1"/>
          <w:color w:val="000000"/>
        </w:rPr>
      </w:pPr>
      <w:r>
        <w:rPr>
          <w:rStyle w:val="1"/>
          <w:color w:val="000000"/>
        </w:rPr>
        <w:t>другие документы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rPr>
          <w:rStyle w:val="1"/>
          <w:color w:val="000000"/>
        </w:rPr>
      </w:pP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>Директору МБОУ СОШ с. Кубиязы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rPr>
          <w:rStyle w:val="1"/>
          <w:color w:val="000000"/>
        </w:rPr>
      </w:pP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>Ахматьянову А.Ф.</w:t>
      </w: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rPr>
          <w:rStyle w:val="1"/>
          <w:color w:val="000000"/>
        </w:rPr>
      </w:pPr>
    </w:p>
    <w:p w:rsidR="003C012E" w:rsidRDefault="003C012E" w:rsidP="003C012E">
      <w:pPr>
        <w:pStyle w:val="a4"/>
        <w:shd w:val="clear" w:color="auto" w:fill="auto"/>
        <w:spacing w:line="274" w:lineRule="exact"/>
        <w:ind w:right="320" w:firstLine="0"/>
        <w:jc w:val="right"/>
        <w:sectPr w:rsidR="003C012E" w:rsidSect="003C012E">
          <w:type w:val="continuous"/>
          <w:pgSz w:w="11909" w:h="16838"/>
          <w:pgMar w:top="1018" w:right="753" w:bottom="426" w:left="709" w:header="0" w:footer="3" w:gutter="0"/>
          <w:cols w:space="720"/>
          <w:noEndnote/>
          <w:docGrid w:linePitch="360"/>
        </w:sectPr>
      </w:pPr>
    </w:p>
    <w:p w:rsidR="003C012E" w:rsidRDefault="003C012E" w:rsidP="003C012E">
      <w:pPr>
        <w:pStyle w:val="23"/>
        <w:keepNext/>
        <w:keepLines/>
        <w:shd w:val="clear" w:color="auto" w:fill="auto"/>
        <w:spacing w:after="313" w:line="270" w:lineRule="exact"/>
        <w:ind w:left="4500"/>
      </w:pPr>
      <w:bookmarkStart w:id="15" w:name="bookmark16"/>
      <w:r>
        <w:rPr>
          <w:rStyle w:val="22"/>
          <w:color w:val="000000"/>
        </w:rPr>
        <w:lastRenderedPageBreak/>
        <w:t>заявление</w:t>
      </w:r>
      <w:bookmarkEnd w:id="15"/>
    </w:p>
    <w:p w:rsidR="003C012E" w:rsidRDefault="003C012E" w:rsidP="003C012E">
      <w:pPr>
        <w:pStyle w:val="a4"/>
        <w:shd w:val="clear" w:color="auto" w:fill="auto"/>
        <w:tabs>
          <w:tab w:val="left" w:leader="underscore" w:pos="8822"/>
        </w:tabs>
        <w:spacing w:line="264" w:lineRule="exact"/>
        <w:ind w:firstLine="0"/>
        <w:jc w:val="left"/>
      </w:pPr>
      <w:r>
        <w:rPr>
          <w:rStyle w:val="1"/>
          <w:color w:val="000000"/>
        </w:rPr>
        <w:t>Прошу предоставить льготу в соответствии</w:t>
      </w:r>
      <w:r>
        <w:rPr>
          <w:rStyle w:val="1"/>
          <w:color w:val="000000"/>
        </w:rPr>
        <w:tab/>
      </w:r>
    </w:p>
    <w:p w:rsidR="003C012E" w:rsidRDefault="003C012E" w:rsidP="003C012E">
      <w:pPr>
        <w:pStyle w:val="a4"/>
        <w:shd w:val="clear" w:color="auto" w:fill="auto"/>
        <w:tabs>
          <w:tab w:val="left" w:leader="underscore" w:pos="7531"/>
        </w:tabs>
        <w:spacing w:line="264" w:lineRule="exact"/>
        <w:ind w:firstLine="0"/>
        <w:jc w:val="left"/>
      </w:pPr>
      <w:r>
        <w:rPr>
          <w:rStyle w:val="1"/>
          <w:color w:val="000000"/>
        </w:rPr>
        <w:t>При поступлении ребенка</w:t>
      </w:r>
      <w:r>
        <w:rPr>
          <w:rStyle w:val="1"/>
          <w:color w:val="000000"/>
        </w:rPr>
        <w:tab/>
        <w:t>в 1-й класс.</w:t>
      </w:r>
    </w:p>
    <w:p w:rsidR="003C012E" w:rsidRDefault="003C012E" w:rsidP="003C012E">
      <w:pPr>
        <w:pStyle w:val="90"/>
        <w:shd w:val="clear" w:color="auto" w:fill="auto"/>
        <w:spacing w:before="0" w:after="207" w:line="264" w:lineRule="exact"/>
        <w:ind w:left="4500"/>
      </w:pPr>
      <w:r>
        <w:rPr>
          <w:rStyle w:val="9"/>
          <w:color w:val="000000"/>
        </w:rPr>
        <w:t>ФИО ребенка</w:t>
      </w:r>
    </w:p>
    <w:p w:rsidR="003C012E" w:rsidRDefault="003C012E" w:rsidP="003C012E">
      <w:pPr>
        <w:pStyle w:val="a4"/>
        <w:shd w:val="clear" w:color="auto" w:fill="auto"/>
        <w:spacing w:line="230" w:lineRule="exact"/>
        <w:ind w:firstLine="0"/>
        <w:jc w:val="left"/>
        <w:sectPr w:rsidR="003C012E">
          <w:type w:val="continuous"/>
          <w:pgSz w:w="11909" w:h="16838"/>
          <w:pgMar w:top="5058" w:right="2087" w:bottom="5063" w:left="777" w:header="0" w:footer="3" w:gutter="0"/>
          <w:cols w:space="720"/>
          <w:noEndnote/>
          <w:docGrid w:linePitch="360"/>
        </w:sectPr>
      </w:pPr>
      <w:r>
        <w:rPr>
          <w:rStyle w:val="1"/>
          <w:color w:val="000000"/>
        </w:rPr>
        <w:t>Прилагаю следующие документы, подтверждающие льготу:</w:t>
      </w:r>
    </w:p>
    <w:p w:rsidR="003C012E" w:rsidRDefault="003C012E" w:rsidP="003C012E">
      <w:pPr>
        <w:pStyle w:val="a4"/>
        <w:numPr>
          <w:ilvl w:val="0"/>
          <w:numId w:val="11"/>
        </w:numPr>
        <w:shd w:val="clear" w:color="auto" w:fill="auto"/>
        <w:tabs>
          <w:tab w:val="left" w:pos="686"/>
        </w:tabs>
        <w:spacing w:line="274" w:lineRule="exact"/>
        <w:ind w:left="720" w:hanging="360"/>
        <w:jc w:val="both"/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000000" w:rsidRDefault="00261D5A">
      <w:pPr>
        <w:spacing w:line="240" w:lineRule="exact"/>
        <w:rPr>
          <w:color w:val="auto"/>
          <w:sz w:val="19"/>
          <w:szCs w:val="19"/>
        </w:rPr>
      </w:pPr>
    </w:p>
    <w:p w:rsidR="00261D5A" w:rsidRDefault="00261D5A">
      <w:pPr>
        <w:pStyle w:val="60"/>
        <w:shd w:val="clear" w:color="auto" w:fill="auto"/>
        <w:spacing w:before="0" w:after="0" w:line="190" w:lineRule="exact"/>
        <w:jc w:val="left"/>
      </w:pPr>
      <w:r>
        <w:rPr>
          <w:noProof/>
        </w:rPr>
        <w:pict>
          <v:shape id="_x0000_s1032" type="#_x0000_t202" style="position:absolute;margin-left:-357.6pt;margin-top:.65pt;width:24.3pt;height:8.5pt;z-index:-25165516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261D5A">
                  <w:pPr>
                    <w:pStyle w:val="6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6Exact"/>
                      <w:b/>
                      <w:bCs/>
                      <w:color w:val="000000"/>
                      <w:spacing w:val="0"/>
                    </w:rPr>
                    <w:t>дата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33" type="#_x0000_t202" style="position:absolute;margin-left:-204.5pt;margin-top:.4pt;width:41.6pt;height:8.5pt;z-index:-251654144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261D5A">
                  <w:pPr>
                    <w:pStyle w:val="6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6Exact"/>
                      <w:b/>
                      <w:bCs/>
                      <w:color w:val="000000"/>
                      <w:spacing w:val="0"/>
                    </w:rPr>
                    <w:t>подпись</w:t>
                  </w:r>
                </w:p>
              </w:txbxContent>
            </v:textbox>
            <w10:wrap type="square" anchorx="margin"/>
          </v:shape>
        </w:pict>
      </w:r>
      <w:r>
        <w:rPr>
          <w:rStyle w:val="6"/>
          <w:b/>
          <w:bCs/>
          <w:color w:val="000000"/>
        </w:rPr>
        <w:t>расшифровка</w:t>
      </w:r>
    </w:p>
    <w:sectPr w:rsidR="00261D5A">
      <w:type w:val="continuous"/>
      <w:pgSz w:w="11909" w:h="16838"/>
      <w:pgMar w:top="5058" w:right="1785" w:bottom="5063" w:left="86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5A" w:rsidRDefault="00261D5A">
      <w:r>
        <w:separator/>
      </w:r>
    </w:p>
  </w:endnote>
  <w:endnote w:type="continuationSeparator" w:id="1">
    <w:p w:rsidR="00261D5A" w:rsidRDefault="0026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61D5A">
    <w:pPr>
      <w:rPr>
        <w:color w:val="auto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5A" w:rsidRDefault="00261D5A">
      <w:r>
        <w:separator/>
      </w:r>
    </w:p>
  </w:footnote>
  <w:footnote w:type="continuationSeparator" w:id="1">
    <w:p w:rsidR="00261D5A" w:rsidRDefault="0026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61D5A">
    <w:pPr>
      <w:rPr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61D5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4.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C012E"/>
    <w:rsid w:val="0011449D"/>
    <w:rsid w:val="00261D5A"/>
    <w:rsid w:val="003C012E"/>
    <w:rsid w:val="00CF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paragraph" w:styleId="2">
    <w:name w:val="heading 2"/>
    <w:basedOn w:val="a"/>
    <w:next w:val="a"/>
    <w:link w:val="20"/>
    <w:qFormat/>
    <w:rsid w:val="00CF7958"/>
    <w:pPr>
      <w:keepNext/>
      <w:widowControl/>
      <w:outlineLvl w:val="1"/>
    </w:pPr>
    <w:rPr>
      <w:rFonts w:ascii="Times New Roman" w:hAnsi="Times New Roman" w:cs="Times New Roman"/>
      <w:color w:val="auto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link w:val="21"/>
    <w:uiPriority w:val="99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character" w:customStyle="1" w:styleId="2ArialUnicodeMS">
    <w:name w:val="Основной текст (2) + Arial Unicode MS"/>
    <w:aliases w:val="9 pt,Не полужирный,Интервал 0 pt Exact"/>
    <w:basedOn w:val="2Exact"/>
    <w:uiPriority w:val="99"/>
    <w:rPr>
      <w:rFonts w:ascii="Arial Unicode MS" w:eastAsia="Arial Unicode MS" w:cs="Arial Unicode MS"/>
      <w:spacing w:val="-3"/>
      <w:sz w:val="18"/>
      <w:szCs w:val="18"/>
    </w:rPr>
  </w:style>
  <w:style w:type="character" w:customStyle="1" w:styleId="2Exact1">
    <w:name w:val="Основной текст (2) Exact1"/>
    <w:basedOn w:val="2Exact"/>
    <w:uiPriority w:val="99"/>
  </w:style>
  <w:style w:type="character" w:customStyle="1" w:styleId="3Exact">
    <w:name w:val="Основной текст (3) Exact"/>
    <w:basedOn w:val="a0"/>
    <w:link w:val="3"/>
    <w:uiPriority w:val="99"/>
    <w:rPr>
      <w:rFonts w:ascii="Times New Roman" w:hAnsi="Times New Roman" w:cs="Times New Roman"/>
      <w:b/>
      <w:bCs/>
      <w:i/>
      <w:iCs/>
      <w:spacing w:val="7"/>
      <w:sz w:val="36"/>
      <w:szCs w:val="36"/>
      <w:u w:val="none"/>
    </w:rPr>
  </w:style>
  <w:style w:type="character" w:customStyle="1" w:styleId="310pt">
    <w:name w:val="Основной текст (3) + 10 pt"/>
    <w:aliases w:val="Не полужирный2,Не курсив,Интервал 0 pt Exact1"/>
    <w:basedOn w:val="3Exact"/>
    <w:uiPriority w:val="99"/>
    <w:rPr>
      <w:noProof/>
      <w:spacing w:val="0"/>
      <w:sz w:val="20"/>
      <w:szCs w:val="20"/>
    </w:rPr>
  </w:style>
  <w:style w:type="character" w:customStyle="1" w:styleId="3Exact1">
    <w:name w:val="Основной текст (3) Exact1"/>
    <w:basedOn w:val="3Exact"/>
    <w:uiPriority w:val="99"/>
  </w:style>
  <w:style w:type="character" w:customStyle="1" w:styleId="4Exact">
    <w:name w:val="Основной текст (4) Exact"/>
    <w:basedOn w:val="a0"/>
    <w:link w:val="4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4Exact1">
    <w:name w:val="Основной текст (4) Exact1"/>
    <w:basedOn w:val="4Exact"/>
    <w:uiPriority w:val="99"/>
  </w:style>
  <w:style w:type="character" w:customStyle="1" w:styleId="410pt">
    <w:name w:val="Основной текст (4) + 10 pt"/>
    <w:aliases w:val="Не полужирный Exact"/>
    <w:basedOn w:val="4Exact"/>
    <w:uiPriority w:val="99"/>
    <w:rPr>
      <w:noProof/>
      <w:sz w:val="20"/>
      <w:szCs w:val="20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5">
    <w:name w:val="Основной текст + Полужирный"/>
    <w:basedOn w:val="1"/>
    <w:uiPriority w:val="99"/>
    <w:rPr>
      <w:b/>
      <w:bCs/>
    </w:rPr>
  </w:style>
  <w:style w:type="character" w:customStyle="1" w:styleId="40">
    <w:name w:val="Заголовок №4_"/>
    <w:basedOn w:val="a0"/>
    <w:link w:val="41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5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6">
    <w:name w:val="Основной текст Знак"/>
    <w:basedOn w:val="a0"/>
    <w:link w:val="a4"/>
    <w:uiPriority w:val="99"/>
    <w:semiHidden/>
    <w:rPr>
      <w:rFonts w:cs="Courier New"/>
      <w:color w:val="000000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7">
    <w:name w:val="Основной текст + Курсив"/>
    <w:basedOn w:val="1"/>
    <w:uiPriority w:val="99"/>
    <w:rPr>
      <w:i/>
      <w:iCs/>
    </w:rPr>
  </w:style>
  <w:style w:type="character" w:customStyle="1" w:styleId="8pt">
    <w:name w:val="Основной текст + 8 pt"/>
    <w:basedOn w:val="1"/>
    <w:uiPriority w:val="99"/>
    <w:rPr>
      <w:sz w:val="16"/>
      <w:szCs w:val="16"/>
    </w:rPr>
  </w:style>
  <w:style w:type="character" w:customStyle="1" w:styleId="13">
    <w:name w:val="Основной текст + 13"/>
    <w:aliases w:val="5 pt,Полужирный"/>
    <w:basedOn w:val="1"/>
    <w:uiPriority w:val="99"/>
    <w:rPr>
      <w:b/>
      <w:bCs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7">
    <w:name w:val="Основной текст (7)_"/>
    <w:basedOn w:val="a0"/>
    <w:link w:val="7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70">
    <w:name w:val="Основной текст (7)"/>
    <w:basedOn w:val="7"/>
    <w:uiPriority w:val="99"/>
  </w:style>
  <w:style w:type="character" w:customStyle="1" w:styleId="8">
    <w:name w:val="Основной текст (8)_"/>
    <w:basedOn w:val="a0"/>
    <w:link w:val="80"/>
    <w:uiPriority w:val="99"/>
    <w:rPr>
      <w:rFonts w:ascii="Times New Roman" w:hAnsi="Times New Roman" w:cs="Times New Roman"/>
      <w:sz w:val="12"/>
      <w:szCs w:val="12"/>
      <w:u w:val="none"/>
    </w:rPr>
  </w:style>
  <w:style w:type="character" w:customStyle="1" w:styleId="a8">
    <w:name w:val="Колонтитул_"/>
    <w:basedOn w:val="a0"/>
    <w:link w:val="a9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Колонтитул + 10 pt"/>
    <w:basedOn w:val="a8"/>
    <w:uiPriority w:val="99"/>
    <w:rPr>
      <w:sz w:val="20"/>
      <w:szCs w:val="20"/>
    </w:rPr>
  </w:style>
  <w:style w:type="character" w:customStyle="1" w:styleId="72">
    <w:name w:val="Основной текст (7) + Малые прописные"/>
    <w:basedOn w:val="7"/>
    <w:uiPriority w:val="99"/>
    <w:rPr>
      <w:smallCaps/>
    </w:rPr>
  </w:style>
  <w:style w:type="character" w:customStyle="1" w:styleId="61">
    <w:name w:val="Основной текст (6) + Не полужирный"/>
    <w:aliases w:val="Курсив"/>
    <w:basedOn w:val="6"/>
    <w:uiPriority w:val="99"/>
    <w:rPr>
      <w:i/>
      <w:iCs/>
    </w:rPr>
  </w:style>
  <w:style w:type="character" w:customStyle="1" w:styleId="9">
    <w:name w:val="Основной текст (9)_"/>
    <w:basedOn w:val="a0"/>
    <w:link w:val="9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12">
    <w:name w:val="Основной текст + Полужирный1"/>
    <w:aliases w:val="Курсив2"/>
    <w:basedOn w:val="1"/>
    <w:uiPriority w:val="99"/>
    <w:rPr>
      <w:b/>
      <w:bCs/>
      <w:i/>
      <w:iCs/>
    </w:rPr>
  </w:style>
  <w:style w:type="character" w:customStyle="1" w:styleId="7Exact">
    <w:name w:val="Основной текст (7) Exact"/>
    <w:basedOn w:val="a0"/>
    <w:uiPriority w:val="99"/>
    <w:rPr>
      <w:rFonts w:ascii="Times New Roman" w:hAnsi="Times New Roman" w:cs="Times New Roman"/>
      <w:b/>
      <w:bCs/>
      <w:spacing w:val="-3"/>
      <w:sz w:val="19"/>
      <w:szCs w:val="19"/>
      <w:u w:val="none"/>
    </w:rPr>
  </w:style>
  <w:style w:type="character" w:customStyle="1" w:styleId="70ptExact">
    <w:name w:val="Основной текст (7) + Интервал 0 pt Exact"/>
    <w:basedOn w:val="7"/>
    <w:uiPriority w:val="99"/>
    <w:rPr>
      <w:spacing w:val="-2"/>
      <w:sz w:val="19"/>
      <w:szCs w:val="19"/>
    </w:rPr>
  </w:style>
  <w:style w:type="character" w:customStyle="1" w:styleId="79">
    <w:name w:val="Основной текст (7) + 9"/>
    <w:aliases w:val="5 pt1,Не полужирный1,Курсив1"/>
    <w:basedOn w:val="7"/>
    <w:uiPriority w:val="99"/>
    <w:rPr>
      <w:i/>
      <w:iCs/>
      <w:sz w:val="19"/>
      <w:szCs w:val="19"/>
    </w:rPr>
  </w:style>
  <w:style w:type="character" w:customStyle="1" w:styleId="30">
    <w:name w:val="Заголовок №3_"/>
    <w:basedOn w:val="a0"/>
    <w:link w:val="3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21">
    <w:name w:val="Основной текст (2)"/>
    <w:basedOn w:val="a"/>
    <w:link w:val="2Exact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pacing w:val="5"/>
      <w:sz w:val="17"/>
      <w:szCs w:val="17"/>
    </w:rPr>
  </w:style>
  <w:style w:type="paragraph" w:customStyle="1" w:styleId="3">
    <w:name w:val="Основной текст (3)"/>
    <w:basedOn w:val="a"/>
    <w:link w:val="3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pacing w:val="7"/>
      <w:sz w:val="36"/>
      <w:szCs w:val="36"/>
    </w:rPr>
  </w:style>
  <w:style w:type="paragraph" w:customStyle="1" w:styleId="4">
    <w:name w:val="Основной текст (4)"/>
    <w:basedOn w:val="a"/>
    <w:link w:val="4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2"/>
      <w:szCs w:val="12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1">
    <w:name w:val="Заголовок №4"/>
    <w:basedOn w:val="a"/>
    <w:link w:val="40"/>
    <w:uiPriority w:val="99"/>
    <w:pPr>
      <w:shd w:val="clear" w:color="auto" w:fill="FFFFFF"/>
      <w:spacing w:before="480" w:after="360" w:line="240" w:lineRule="atLeast"/>
      <w:ind w:hanging="3680"/>
      <w:outlineLvl w:val="3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93" w:lineRule="exact"/>
      <w:jc w:val="righ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0" w:after="300" w:line="240" w:lineRule="atLeas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after="480" w:line="250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a9">
    <w:name w:val="Колонтитул"/>
    <w:basedOn w:val="a"/>
    <w:link w:val="a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after="240" w:line="322" w:lineRule="exact"/>
      <w:jc w:val="both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a">
    <w:name w:val="header"/>
    <w:basedOn w:val="a"/>
    <w:link w:val="ab"/>
    <w:uiPriority w:val="99"/>
    <w:semiHidden/>
    <w:unhideWhenUsed/>
    <w:rsid w:val="003C01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C012E"/>
    <w:rPr>
      <w:rFonts w:cs="Courier New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C01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C012E"/>
    <w:rPr>
      <w:rFonts w:cs="Courier New"/>
      <w:color w:val="000000"/>
    </w:rPr>
  </w:style>
  <w:style w:type="character" w:customStyle="1" w:styleId="20">
    <w:name w:val="Заголовок 2 Знак"/>
    <w:basedOn w:val="a0"/>
    <w:link w:val="2"/>
    <w:rsid w:val="00CF7958"/>
    <w:rPr>
      <w:rFonts w:ascii="Times New Roman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1</cp:lastModifiedBy>
  <cp:revision>3</cp:revision>
  <dcterms:created xsi:type="dcterms:W3CDTF">2020-06-30T09:34:00Z</dcterms:created>
  <dcterms:modified xsi:type="dcterms:W3CDTF">2020-06-30T09:36:00Z</dcterms:modified>
</cp:coreProperties>
</file>